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1E0" w:firstRow="1" w:lastRow="1" w:firstColumn="1" w:lastColumn="1" w:noHBand="0" w:noVBand="0"/>
      </w:tblPr>
      <w:tblGrid>
        <w:gridCol w:w="4331"/>
        <w:gridCol w:w="4884"/>
      </w:tblGrid>
      <w:tr w:rsidR="00BD0B97" w:rsidRPr="003462BE" w:rsidTr="00FF6F2F">
        <w:trPr>
          <w:trHeight w:val="954"/>
        </w:trPr>
        <w:tc>
          <w:tcPr>
            <w:tcW w:w="4395" w:type="dxa"/>
          </w:tcPr>
          <w:p w:rsidR="00BD0B97" w:rsidRPr="003462BE" w:rsidRDefault="00BD0B97" w:rsidP="00BD0B97">
            <w:pPr>
              <w:spacing w:line="240" w:lineRule="auto"/>
              <w:jc w:val="center"/>
              <w:rPr>
                <w:szCs w:val="28"/>
              </w:rPr>
            </w:pPr>
            <w:bookmarkStart w:id="0" w:name="_GoBack"/>
            <w:bookmarkEnd w:id="0"/>
            <w:r w:rsidRPr="003462BE">
              <w:rPr>
                <w:szCs w:val="28"/>
              </w:rPr>
              <w:t>ĐẢNG BỘ TỈNH BÌNH ĐỊNH</w:t>
            </w:r>
          </w:p>
          <w:p w:rsidR="00BD0B97" w:rsidRPr="003462BE" w:rsidRDefault="00BD0B97" w:rsidP="00BD0B97">
            <w:pPr>
              <w:spacing w:line="240" w:lineRule="auto"/>
              <w:jc w:val="center"/>
              <w:rPr>
                <w:b/>
                <w:szCs w:val="28"/>
              </w:rPr>
            </w:pPr>
            <w:r w:rsidRPr="003462BE">
              <w:rPr>
                <w:b/>
                <w:szCs w:val="28"/>
              </w:rPr>
              <w:t>HUYỆN ỦY TÂY SƠN</w:t>
            </w:r>
          </w:p>
          <w:p w:rsidR="00BD0B97" w:rsidRDefault="00BD0B97" w:rsidP="00FF6F2F">
            <w:pPr>
              <w:jc w:val="center"/>
              <w:rPr>
                <w:b/>
                <w:szCs w:val="28"/>
              </w:rPr>
            </w:pPr>
            <w:r w:rsidRPr="003462BE">
              <w:rPr>
                <w:b/>
                <w:szCs w:val="28"/>
              </w:rPr>
              <w:t>*</w:t>
            </w:r>
          </w:p>
          <w:p w:rsidR="00BD0B97" w:rsidRPr="00BD0B97" w:rsidRDefault="00BD0B97" w:rsidP="00FF6F2F">
            <w:pPr>
              <w:jc w:val="center"/>
              <w:rPr>
                <w:szCs w:val="28"/>
              </w:rPr>
            </w:pPr>
            <w:r w:rsidRPr="00BD0B97">
              <w:rPr>
                <w:szCs w:val="28"/>
              </w:rPr>
              <w:t>Số</w:t>
            </w:r>
            <w:r w:rsidR="00FF6F2F">
              <w:rPr>
                <w:szCs w:val="28"/>
              </w:rPr>
              <w:t xml:space="preserve"> </w:t>
            </w:r>
            <w:r w:rsidR="006B220F">
              <w:rPr>
                <w:szCs w:val="28"/>
              </w:rPr>
              <w:t>53</w:t>
            </w:r>
            <w:r w:rsidR="00FF6F2F">
              <w:rPr>
                <w:szCs w:val="28"/>
              </w:rPr>
              <w:t>-KH/HU</w:t>
            </w:r>
          </w:p>
        </w:tc>
        <w:tc>
          <w:tcPr>
            <w:tcW w:w="4961" w:type="dxa"/>
          </w:tcPr>
          <w:p w:rsidR="00BD0B97" w:rsidRPr="00435E8E" w:rsidRDefault="008F62E8" w:rsidP="00FF6F2F">
            <w:pPr>
              <w:ind w:right="-108"/>
              <w:jc w:val="right"/>
              <w:rPr>
                <w:b/>
                <w:bCs/>
                <w:sz w:val="30"/>
                <w:szCs w:val="28"/>
              </w:rPr>
            </w:pPr>
            <w:r>
              <w:rPr>
                <w:noProof/>
                <w:szCs w:val="28"/>
              </w:rPr>
              <mc:AlternateContent>
                <mc:Choice Requires="wps">
                  <w:drawing>
                    <wp:anchor distT="0" distB="0" distL="114300" distR="114300" simplePos="0" relativeHeight="251660288" behindDoc="0" locked="0" layoutInCell="1" allowOverlap="1">
                      <wp:simplePos x="0" y="0"/>
                      <wp:positionH relativeFrom="column">
                        <wp:posOffset>485775</wp:posOffset>
                      </wp:positionH>
                      <wp:positionV relativeFrom="paragraph">
                        <wp:posOffset>238125</wp:posOffset>
                      </wp:positionV>
                      <wp:extent cx="2574290" cy="0"/>
                      <wp:effectExtent l="6985" t="12700" r="9525"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3A5F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8.75pt" to="240.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Am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E+eSryO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"/>
                  </w:pict>
                </mc:Fallback>
              </mc:AlternateContent>
            </w:r>
            <w:r w:rsidR="00BD0B97" w:rsidRPr="003462BE">
              <w:rPr>
                <w:b/>
                <w:bCs/>
                <w:sz w:val="30"/>
                <w:szCs w:val="28"/>
              </w:rPr>
              <w:t>ĐẢNG CỘNG SẢN VIỆ</w:t>
            </w:r>
            <w:r w:rsidR="00BD0B97">
              <w:rPr>
                <w:b/>
                <w:bCs/>
                <w:sz w:val="30"/>
                <w:szCs w:val="28"/>
              </w:rPr>
              <w:t>T NAM</w:t>
            </w:r>
          </w:p>
          <w:p w:rsidR="00BD0B97" w:rsidRPr="00620B16" w:rsidRDefault="00BD0B97" w:rsidP="00FF6F2F">
            <w:pPr>
              <w:jc w:val="right"/>
              <w:rPr>
                <w:i/>
                <w:iCs/>
                <w:sz w:val="2"/>
                <w:szCs w:val="26"/>
              </w:rPr>
            </w:pPr>
          </w:p>
          <w:p w:rsidR="00BD0B97" w:rsidRPr="003462BE" w:rsidRDefault="00BD0B97" w:rsidP="006B220F">
            <w:pPr>
              <w:ind w:right="-108"/>
              <w:jc w:val="right"/>
              <w:rPr>
                <w:sz w:val="30"/>
                <w:szCs w:val="26"/>
              </w:rPr>
            </w:pPr>
            <w:r>
              <w:rPr>
                <w:i/>
                <w:iCs/>
                <w:szCs w:val="26"/>
              </w:rPr>
              <w:t xml:space="preserve">Tây Sơn, ngày </w:t>
            </w:r>
            <w:r w:rsidR="006B220F">
              <w:rPr>
                <w:i/>
                <w:iCs/>
                <w:szCs w:val="26"/>
              </w:rPr>
              <w:t>18</w:t>
            </w:r>
            <w:r>
              <w:rPr>
                <w:i/>
                <w:iCs/>
                <w:szCs w:val="26"/>
              </w:rPr>
              <w:t xml:space="preserve"> </w:t>
            </w:r>
            <w:r w:rsidRPr="003462BE">
              <w:rPr>
                <w:i/>
                <w:iCs/>
                <w:szCs w:val="26"/>
              </w:rPr>
              <w:t xml:space="preserve">tháng </w:t>
            </w:r>
            <w:r w:rsidR="006B220F">
              <w:rPr>
                <w:i/>
                <w:iCs/>
                <w:szCs w:val="26"/>
              </w:rPr>
              <w:t>7</w:t>
            </w:r>
            <w:r w:rsidRPr="003462BE">
              <w:rPr>
                <w:i/>
                <w:iCs/>
                <w:szCs w:val="26"/>
              </w:rPr>
              <w:t xml:space="preserve"> năm 20</w:t>
            </w:r>
            <w:r>
              <w:rPr>
                <w:i/>
                <w:iCs/>
                <w:szCs w:val="26"/>
              </w:rPr>
              <w:t>22</w:t>
            </w:r>
          </w:p>
        </w:tc>
      </w:tr>
    </w:tbl>
    <w:p w:rsidR="00087BCB" w:rsidRPr="00EC22B0" w:rsidRDefault="00087BCB"/>
    <w:p w:rsidR="00FF6F2F" w:rsidRPr="00EC22B0" w:rsidRDefault="002704AF" w:rsidP="008B7956">
      <w:pPr>
        <w:spacing w:line="240" w:lineRule="auto"/>
        <w:jc w:val="center"/>
        <w:rPr>
          <w:b/>
          <w:sz w:val="32"/>
          <w:szCs w:val="32"/>
        </w:rPr>
      </w:pPr>
      <w:r w:rsidRPr="00EC22B0">
        <w:rPr>
          <w:b/>
          <w:sz w:val="32"/>
          <w:szCs w:val="32"/>
        </w:rPr>
        <w:t>KẾ HOẠCH</w:t>
      </w:r>
    </w:p>
    <w:p w:rsidR="008B7956" w:rsidRPr="00EC22B0" w:rsidRDefault="002704AF" w:rsidP="008B7956">
      <w:pPr>
        <w:spacing w:line="240" w:lineRule="auto"/>
        <w:jc w:val="center"/>
        <w:rPr>
          <w:b/>
        </w:rPr>
      </w:pPr>
      <w:r w:rsidRPr="00EC22B0">
        <w:rPr>
          <w:b/>
        </w:rPr>
        <w:t xml:space="preserve">thực hiện Chương trình hành động số 14-CTr/TU ngày 21/4/2022 </w:t>
      </w:r>
    </w:p>
    <w:p w:rsidR="00D77FC5" w:rsidRDefault="002704AF" w:rsidP="008B7956">
      <w:pPr>
        <w:spacing w:line="240" w:lineRule="auto"/>
        <w:jc w:val="center"/>
        <w:rPr>
          <w:b/>
        </w:rPr>
      </w:pPr>
      <w:r w:rsidRPr="00EC22B0">
        <w:rPr>
          <w:b/>
        </w:rPr>
        <w:t>của Ban Thường vụ Tỉnh ủy khóa XX và</w:t>
      </w:r>
      <w:r w:rsidR="000C5A93" w:rsidRPr="00EC22B0">
        <w:rPr>
          <w:b/>
        </w:rPr>
        <w:t xml:space="preserve"> Nghị quyết Đại hội Đảng bộ huyện khóa XXI, nhiệm kỳ 2020 - 2025 về công tác nội chính</w:t>
      </w:r>
      <w:r w:rsidR="00512371" w:rsidRPr="00EC22B0">
        <w:rPr>
          <w:b/>
        </w:rPr>
        <w:t xml:space="preserve">, phòng, chống </w:t>
      </w:r>
    </w:p>
    <w:p w:rsidR="002704AF" w:rsidRPr="00EC22B0" w:rsidRDefault="00512371" w:rsidP="008B7956">
      <w:pPr>
        <w:spacing w:line="240" w:lineRule="auto"/>
        <w:jc w:val="center"/>
        <w:rPr>
          <w:b/>
        </w:rPr>
      </w:pPr>
      <w:r w:rsidRPr="00EC22B0">
        <w:rPr>
          <w:b/>
        </w:rPr>
        <w:t>tham nhũng, tiêu cực và cải cách tư pháp trên địa bàn huyện</w:t>
      </w:r>
    </w:p>
    <w:p w:rsidR="00512371" w:rsidRPr="00EC22B0" w:rsidRDefault="00512371" w:rsidP="008B7956">
      <w:pPr>
        <w:spacing w:line="240" w:lineRule="auto"/>
        <w:jc w:val="center"/>
        <w:rPr>
          <w:b/>
        </w:rPr>
      </w:pPr>
      <w:r w:rsidRPr="00EC22B0">
        <w:rPr>
          <w:b/>
        </w:rPr>
        <w:t>-----</w:t>
      </w:r>
    </w:p>
    <w:p w:rsidR="008B7956" w:rsidRPr="00EC22B0" w:rsidRDefault="008B7956" w:rsidP="008B7956">
      <w:pPr>
        <w:spacing w:line="240" w:lineRule="auto"/>
        <w:jc w:val="both"/>
        <w:rPr>
          <w:b/>
        </w:rPr>
      </w:pPr>
    </w:p>
    <w:p w:rsidR="00AE43DA" w:rsidRPr="00EC22B0" w:rsidRDefault="00225867" w:rsidP="007474A2">
      <w:pPr>
        <w:pStyle w:val="BodyText"/>
        <w:shd w:val="clear" w:color="auto" w:fill="auto"/>
        <w:spacing w:before="120" w:after="120" w:line="269" w:lineRule="auto"/>
        <w:ind w:hanging="680"/>
        <w:rPr>
          <w:rStyle w:val="BodyTextChar1"/>
          <w:color w:val="000000"/>
          <w:sz w:val="28"/>
          <w:szCs w:val="28"/>
          <w:lang w:eastAsia="vi-VN"/>
        </w:rPr>
      </w:pPr>
      <w:r w:rsidRPr="00EC22B0">
        <w:rPr>
          <w:rStyle w:val="BodyTextChar1"/>
          <w:color w:val="000000"/>
          <w:sz w:val="28"/>
          <w:szCs w:val="28"/>
          <w:lang w:eastAsia="vi-VN"/>
        </w:rPr>
        <w:tab/>
      </w:r>
      <w:r w:rsidR="007474A2" w:rsidRPr="00EC22B0">
        <w:rPr>
          <w:rStyle w:val="BodyTextChar1"/>
          <w:color w:val="000000"/>
          <w:sz w:val="28"/>
          <w:szCs w:val="28"/>
          <w:lang w:eastAsia="vi-VN"/>
        </w:rPr>
        <w:tab/>
      </w:r>
      <w:r w:rsidR="00AE43DA" w:rsidRPr="00EC22B0">
        <w:rPr>
          <w:rStyle w:val="BodyTextChar1"/>
          <w:color w:val="000000"/>
          <w:sz w:val="28"/>
          <w:szCs w:val="28"/>
          <w:lang w:eastAsia="vi-VN"/>
        </w:rPr>
        <w:t>Thực hiện Chương trình hành động số 14-CTr/TU ngày 21/4/2022 của Ban Thường vụ Tỉnh ủy về</w:t>
      </w:r>
      <w:r w:rsidR="004B24BF" w:rsidRPr="00EC22B0">
        <w:rPr>
          <w:rStyle w:val="BodyTextChar1"/>
          <w:color w:val="000000"/>
          <w:sz w:val="28"/>
          <w:szCs w:val="28"/>
          <w:lang w:eastAsia="vi-VN"/>
        </w:rPr>
        <w:t xml:space="preserve"> </w:t>
      </w:r>
      <w:r w:rsidR="00AE43DA" w:rsidRPr="00EC22B0">
        <w:rPr>
          <w:rStyle w:val="BodyTextChar1"/>
          <w:color w:val="000000"/>
          <w:sz w:val="28"/>
          <w:szCs w:val="28"/>
          <w:lang w:eastAsia="vi-VN"/>
        </w:rPr>
        <w:t>thực hiện Nghị quyết Đại hội Đảng toàn quốc lần thứ XIII và Nghị quyết Đại hội Đảng bộ tỉnh lần thứ XX về công tác nội chính, phòng, chống tham nhũng, tiêu cực và cả</w:t>
      </w:r>
      <w:r w:rsidR="004B24BF" w:rsidRPr="00EC22B0">
        <w:rPr>
          <w:rStyle w:val="BodyTextChar1"/>
          <w:color w:val="000000"/>
          <w:sz w:val="28"/>
          <w:szCs w:val="28"/>
          <w:lang w:eastAsia="vi-VN"/>
        </w:rPr>
        <w:t>i cách tư pháp</w:t>
      </w:r>
      <w:r w:rsidR="00AE43DA" w:rsidRPr="00EC22B0">
        <w:rPr>
          <w:rStyle w:val="BodyTextChar1"/>
          <w:color w:val="000000"/>
          <w:sz w:val="28"/>
          <w:szCs w:val="28"/>
          <w:lang w:eastAsia="vi-VN"/>
        </w:rPr>
        <w:t>. Ban Thường vụ Huyện ủy xây dựng Kế hoạch thực hiện công tác nội chính, phòng, chống tham nhũng, tiêu cực và cải cách tư pháp trên địa bàn huyện, cụ thể như sau:</w:t>
      </w:r>
    </w:p>
    <w:p w:rsidR="008C55CC" w:rsidRPr="00EC22B0" w:rsidRDefault="008C55CC" w:rsidP="007474A2">
      <w:pPr>
        <w:pStyle w:val="Bodytext40"/>
        <w:shd w:val="clear" w:color="auto" w:fill="auto"/>
        <w:spacing w:before="120" w:after="120" w:line="269" w:lineRule="auto"/>
        <w:ind w:hanging="680"/>
        <w:jc w:val="both"/>
        <w:rPr>
          <w:b w:val="0"/>
          <w:sz w:val="24"/>
          <w:szCs w:val="28"/>
        </w:rPr>
      </w:pPr>
      <w:r>
        <w:rPr>
          <w:rStyle w:val="Bodytext4"/>
          <w:color w:val="000000"/>
          <w:sz w:val="28"/>
          <w:szCs w:val="28"/>
          <w:lang w:eastAsia="vi-VN"/>
        </w:rPr>
        <w:tab/>
      </w:r>
      <w:r w:rsidR="007474A2">
        <w:rPr>
          <w:rStyle w:val="Bodytext4"/>
          <w:color w:val="000000"/>
          <w:sz w:val="28"/>
          <w:szCs w:val="28"/>
          <w:lang w:eastAsia="vi-VN"/>
        </w:rPr>
        <w:tab/>
      </w:r>
      <w:r w:rsidRPr="00EC22B0">
        <w:rPr>
          <w:rStyle w:val="Bodytext4"/>
          <w:b/>
          <w:color w:val="000000"/>
          <w:sz w:val="24"/>
          <w:szCs w:val="28"/>
          <w:lang w:eastAsia="vi-VN"/>
        </w:rPr>
        <w:t>I-</w:t>
      </w:r>
      <w:r w:rsidR="00182D19" w:rsidRPr="00EC22B0">
        <w:rPr>
          <w:rStyle w:val="Bodytext4"/>
          <w:b/>
          <w:color w:val="000000"/>
          <w:sz w:val="24"/>
          <w:szCs w:val="28"/>
          <w:lang w:eastAsia="vi-VN"/>
        </w:rPr>
        <w:t xml:space="preserve"> </w:t>
      </w:r>
      <w:r w:rsidRPr="00EC22B0">
        <w:rPr>
          <w:rStyle w:val="Bodytext4"/>
          <w:b/>
          <w:color w:val="000000"/>
          <w:sz w:val="24"/>
          <w:szCs w:val="28"/>
          <w:lang w:eastAsia="vi-VN"/>
        </w:rPr>
        <w:t>MỤ</w:t>
      </w:r>
      <w:r w:rsidR="004B24BF" w:rsidRPr="00EC22B0">
        <w:rPr>
          <w:rStyle w:val="Bodytext4"/>
          <w:b/>
          <w:color w:val="000000"/>
          <w:sz w:val="24"/>
          <w:szCs w:val="28"/>
          <w:lang w:eastAsia="vi-VN"/>
        </w:rPr>
        <w:t>C ĐÍCH, YÊU CẦ</w:t>
      </w:r>
      <w:r w:rsidRPr="00EC22B0">
        <w:rPr>
          <w:rStyle w:val="Bodytext4"/>
          <w:b/>
          <w:color w:val="000000"/>
          <w:sz w:val="24"/>
          <w:szCs w:val="28"/>
          <w:lang w:eastAsia="vi-VN"/>
        </w:rPr>
        <w:t>U</w:t>
      </w:r>
    </w:p>
    <w:p w:rsidR="008C55CC" w:rsidRPr="00EC22B0" w:rsidRDefault="00182D19" w:rsidP="007474A2">
      <w:pPr>
        <w:pStyle w:val="Heading30"/>
        <w:keepNext/>
        <w:keepLines/>
        <w:shd w:val="clear" w:color="auto" w:fill="auto"/>
        <w:spacing w:before="120" w:after="120" w:line="269" w:lineRule="auto"/>
        <w:ind w:hanging="680"/>
        <w:rPr>
          <w:b w:val="0"/>
          <w:sz w:val="28"/>
          <w:szCs w:val="28"/>
        </w:rPr>
      </w:pPr>
      <w:bookmarkStart w:id="1" w:name="bookmark1"/>
      <w:r w:rsidRPr="00EC22B0">
        <w:rPr>
          <w:rStyle w:val="Heading3"/>
          <w:b/>
          <w:color w:val="000000"/>
          <w:sz w:val="28"/>
          <w:szCs w:val="28"/>
          <w:lang w:eastAsia="vi-VN"/>
        </w:rPr>
        <w:tab/>
      </w:r>
      <w:r w:rsidR="007474A2" w:rsidRPr="00EC22B0">
        <w:rPr>
          <w:rStyle w:val="Heading3"/>
          <w:b/>
          <w:color w:val="000000"/>
          <w:sz w:val="28"/>
          <w:szCs w:val="28"/>
          <w:lang w:eastAsia="vi-VN"/>
        </w:rPr>
        <w:tab/>
      </w:r>
      <w:r w:rsidRPr="00EC22B0">
        <w:rPr>
          <w:rStyle w:val="Heading3"/>
          <w:b/>
          <w:color w:val="000000"/>
          <w:sz w:val="28"/>
          <w:szCs w:val="28"/>
          <w:lang w:eastAsia="vi-VN"/>
        </w:rPr>
        <w:t xml:space="preserve">1. </w:t>
      </w:r>
      <w:bookmarkEnd w:id="1"/>
      <w:r w:rsidRPr="00EC22B0">
        <w:rPr>
          <w:rStyle w:val="Heading3"/>
          <w:b/>
          <w:color w:val="000000"/>
          <w:sz w:val="28"/>
          <w:szCs w:val="28"/>
          <w:lang w:eastAsia="vi-VN"/>
        </w:rPr>
        <w:t>Mục đích</w:t>
      </w:r>
    </w:p>
    <w:p w:rsidR="008C55CC" w:rsidRPr="008816C7" w:rsidRDefault="00225867" w:rsidP="007474A2">
      <w:pPr>
        <w:pStyle w:val="BodyText"/>
        <w:shd w:val="clear" w:color="auto" w:fill="auto"/>
        <w:spacing w:before="120" w:after="120" w:line="269" w:lineRule="auto"/>
        <w:ind w:hanging="680"/>
        <w:rPr>
          <w:sz w:val="28"/>
          <w:szCs w:val="28"/>
        </w:rPr>
      </w:pPr>
      <w:r>
        <w:rPr>
          <w:rStyle w:val="BodyTextChar1"/>
          <w:color w:val="000000"/>
          <w:sz w:val="28"/>
          <w:szCs w:val="28"/>
          <w:lang w:eastAsia="vi-VN"/>
        </w:rPr>
        <w:tab/>
      </w:r>
      <w:r w:rsidR="007474A2">
        <w:rPr>
          <w:rStyle w:val="BodyTextChar1"/>
          <w:color w:val="000000"/>
          <w:sz w:val="28"/>
          <w:szCs w:val="28"/>
          <w:lang w:eastAsia="vi-VN"/>
        </w:rPr>
        <w:tab/>
      </w:r>
      <w:r w:rsidR="000E5AE3">
        <w:rPr>
          <w:rStyle w:val="BodyTextChar1"/>
          <w:color w:val="000000"/>
          <w:sz w:val="28"/>
          <w:szCs w:val="28"/>
          <w:lang w:eastAsia="vi-VN"/>
        </w:rPr>
        <w:t xml:space="preserve">- </w:t>
      </w:r>
      <w:r w:rsidR="008C55CC" w:rsidRPr="008816C7">
        <w:rPr>
          <w:rStyle w:val="BodyTextChar1"/>
          <w:color w:val="000000"/>
          <w:sz w:val="28"/>
          <w:szCs w:val="28"/>
          <w:lang w:eastAsia="vi-VN"/>
        </w:rPr>
        <w:t>Nâng cao ý thức trách nhiệm, hành động của các cấp ủy đảng, tổ chức cơ sở đảng; người đứng đầu cơ quan, đơn vị và từng cán bộ, đảng viên, công chức, viên chức về công tác nội chính phòng, chống tham nhũng, tiêu cực và cải cách tư pháp; xây dựng đội ngũ cán bộ, đảng viên, công chức, viên chức thực sự trong sạ</w:t>
      </w:r>
      <w:r w:rsidR="00C8736C">
        <w:rPr>
          <w:rStyle w:val="BodyTextChar1"/>
          <w:color w:val="000000"/>
          <w:sz w:val="28"/>
          <w:szCs w:val="28"/>
          <w:lang w:eastAsia="vi-VN"/>
        </w:rPr>
        <w:t>ch, có phẩ</w:t>
      </w:r>
      <w:r w:rsidR="00812DCD">
        <w:rPr>
          <w:rStyle w:val="BodyTextChar1"/>
          <w:color w:val="000000"/>
          <w:sz w:val="28"/>
          <w:szCs w:val="28"/>
          <w:lang w:eastAsia="vi-VN"/>
        </w:rPr>
        <w:t>m chấ</w:t>
      </w:r>
      <w:r w:rsidR="008C55CC" w:rsidRPr="008816C7">
        <w:rPr>
          <w:rStyle w:val="BodyTextChar1"/>
          <w:color w:val="000000"/>
          <w:sz w:val="28"/>
          <w:szCs w:val="28"/>
          <w:lang w:eastAsia="vi-VN"/>
        </w:rPr>
        <w:t>t, năng lực, bản lĩnh vững vàng, đáp ứ</w:t>
      </w:r>
      <w:r w:rsidR="00812DCD">
        <w:rPr>
          <w:rStyle w:val="BodyTextChar1"/>
          <w:color w:val="000000"/>
          <w:sz w:val="28"/>
          <w:szCs w:val="28"/>
          <w:lang w:eastAsia="vi-VN"/>
        </w:rPr>
        <w:t>ng yêu cầ</w:t>
      </w:r>
      <w:r w:rsidR="008C55CC" w:rsidRPr="008816C7">
        <w:rPr>
          <w:rStyle w:val="BodyTextChar1"/>
          <w:color w:val="000000"/>
          <w:sz w:val="28"/>
          <w:szCs w:val="28"/>
          <w:lang w:eastAsia="vi-VN"/>
        </w:rPr>
        <w:t>u nhiệm vụ được giao trong tình hình mới. Tập trung thực hiện có hiệu quả các giải pháp phòng ngừa tham nhũng, tiêu cực, trọng tâm là cải cách thủ tục hành chính, tạo môi trường thuận lợi để phát triển kinh tế - xã hội của huyện.</w:t>
      </w:r>
    </w:p>
    <w:p w:rsidR="008C55CC" w:rsidRPr="008816C7" w:rsidRDefault="007474A2" w:rsidP="007474A2">
      <w:pPr>
        <w:pStyle w:val="BodyText"/>
        <w:shd w:val="clear" w:color="auto" w:fill="auto"/>
        <w:tabs>
          <w:tab w:val="left" w:pos="770"/>
        </w:tabs>
        <w:spacing w:before="120" w:after="120" w:line="269" w:lineRule="auto"/>
        <w:rPr>
          <w:sz w:val="28"/>
          <w:szCs w:val="28"/>
        </w:rPr>
      </w:pPr>
      <w:r>
        <w:rPr>
          <w:rStyle w:val="BodyTextChar1"/>
          <w:color w:val="000000"/>
          <w:sz w:val="28"/>
          <w:szCs w:val="28"/>
          <w:lang w:eastAsia="vi-VN"/>
        </w:rPr>
        <w:tab/>
        <w:t xml:space="preserve">- </w:t>
      </w:r>
      <w:r w:rsidR="008C55CC" w:rsidRPr="008816C7">
        <w:rPr>
          <w:rStyle w:val="BodyTextChar1"/>
          <w:color w:val="000000"/>
          <w:sz w:val="28"/>
          <w:szCs w:val="28"/>
          <w:lang w:eastAsia="vi-VN"/>
        </w:rPr>
        <w:t xml:space="preserve">Phát huy sức mạnh tổng hợp của cả hệ thống chính trị và toàn dân, triển khai thực hiện và hoàn thành các nhiệm vụ quốc phòng - quân sự; bảo vệ vững chắc an ninh quốc gia và trật tự, an toàn xã hội; không để hình thành các tổ chức chính trị đối lập, không để xảy ra bạo loạn, khủng bố, </w:t>
      </w:r>
      <w:r w:rsidR="00AD31B9">
        <w:rPr>
          <w:rStyle w:val="BodyTextChar1"/>
          <w:color w:val="000000"/>
          <w:sz w:val="28"/>
          <w:szCs w:val="28"/>
          <w:lang w:eastAsia="vi-VN"/>
        </w:rPr>
        <w:t>"</w:t>
      </w:r>
      <w:r w:rsidR="008C55CC" w:rsidRPr="008816C7">
        <w:rPr>
          <w:rStyle w:val="BodyTextChar1"/>
          <w:color w:val="000000"/>
          <w:sz w:val="28"/>
          <w:szCs w:val="28"/>
          <w:lang w:eastAsia="vi-VN"/>
        </w:rPr>
        <w:t>điểm nóng</w:t>
      </w:r>
      <w:r w:rsidR="00AD31B9">
        <w:rPr>
          <w:rStyle w:val="BodyTextChar1"/>
          <w:color w:val="000000"/>
          <w:sz w:val="28"/>
          <w:szCs w:val="28"/>
          <w:lang w:eastAsia="vi-VN"/>
        </w:rPr>
        <w:t>"</w:t>
      </w:r>
      <w:r w:rsidR="008C55CC" w:rsidRPr="008816C7">
        <w:rPr>
          <w:rStyle w:val="BodyTextChar1"/>
          <w:color w:val="000000"/>
          <w:sz w:val="28"/>
          <w:szCs w:val="28"/>
          <w:lang w:eastAsia="vi-VN"/>
        </w:rPr>
        <w:t xml:space="preserve"> về an ninh trật tự; không để xảy ra các vụ án tham nhũng, tiêu cực nghiêm trọng, phức tạp, gây dư luậ</w:t>
      </w:r>
      <w:r w:rsidR="000E5AE3">
        <w:rPr>
          <w:rStyle w:val="BodyTextChar1"/>
          <w:color w:val="000000"/>
          <w:sz w:val="28"/>
          <w:szCs w:val="28"/>
          <w:lang w:eastAsia="vi-VN"/>
        </w:rPr>
        <w:t>n trong n</w:t>
      </w:r>
      <w:r w:rsidR="008C55CC" w:rsidRPr="008816C7">
        <w:rPr>
          <w:rStyle w:val="BodyTextChar1"/>
          <w:color w:val="000000"/>
          <w:sz w:val="28"/>
          <w:szCs w:val="28"/>
          <w:lang w:eastAsia="vi-VN"/>
        </w:rPr>
        <w:t>hân dân</w:t>
      </w:r>
      <w:r w:rsidR="00750C40">
        <w:rPr>
          <w:rStyle w:val="BodyTextChar1"/>
          <w:color w:val="000000"/>
          <w:sz w:val="28"/>
          <w:szCs w:val="28"/>
          <w:lang w:eastAsia="vi-VN"/>
        </w:rPr>
        <w:t>; n</w:t>
      </w:r>
      <w:r w:rsidR="00F05144">
        <w:rPr>
          <w:rStyle w:val="BodyTextChar1"/>
          <w:color w:val="000000"/>
          <w:sz w:val="28"/>
          <w:szCs w:val="28"/>
          <w:lang w:eastAsia="vi-VN"/>
        </w:rPr>
        <w:t>h</w:t>
      </w:r>
      <w:r w:rsidR="008C55CC" w:rsidRPr="008816C7">
        <w:rPr>
          <w:rStyle w:val="BodyTextChar1"/>
          <w:color w:val="000000"/>
          <w:sz w:val="28"/>
          <w:szCs w:val="28"/>
          <w:lang w:eastAsia="vi-VN"/>
        </w:rPr>
        <w:t>ằm tạo môi trường ổn định, phục vụ phát triển kinh tế - xã hội và xây dựng Đảng bộ huyện trong sạch, vững mạnh.</w:t>
      </w:r>
    </w:p>
    <w:p w:rsidR="008C55CC" w:rsidRPr="001017EE" w:rsidRDefault="00225867" w:rsidP="007474A2">
      <w:pPr>
        <w:pStyle w:val="BodyText"/>
        <w:shd w:val="clear" w:color="auto" w:fill="auto"/>
        <w:spacing w:before="120" w:after="120" w:line="269" w:lineRule="auto"/>
        <w:ind w:hanging="680"/>
        <w:rPr>
          <w:b/>
          <w:sz w:val="28"/>
          <w:szCs w:val="28"/>
        </w:rPr>
      </w:pPr>
      <w:r w:rsidRPr="001017EE">
        <w:rPr>
          <w:b/>
          <w:sz w:val="28"/>
          <w:szCs w:val="28"/>
        </w:rPr>
        <w:tab/>
      </w:r>
      <w:r w:rsidR="007474A2">
        <w:rPr>
          <w:b/>
          <w:sz w:val="28"/>
          <w:szCs w:val="28"/>
        </w:rPr>
        <w:tab/>
      </w:r>
      <w:r w:rsidRPr="001017EE">
        <w:rPr>
          <w:b/>
          <w:sz w:val="28"/>
          <w:szCs w:val="28"/>
        </w:rPr>
        <w:t>2. Yêu cầu</w:t>
      </w:r>
    </w:p>
    <w:p w:rsidR="00191A9D" w:rsidRDefault="00225867" w:rsidP="007474A2">
      <w:pPr>
        <w:pStyle w:val="BodyText"/>
        <w:shd w:val="clear" w:color="auto" w:fill="auto"/>
        <w:spacing w:before="120" w:after="120" w:line="269" w:lineRule="auto"/>
        <w:ind w:hanging="680"/>
        <w:rPr>
          <w:sz w:val="28"/>
          <w:szCs w:val="28"/>
        </w:rPr>
      </w:pPr>
      <w:r>
        <w:rPr>
          <w:sz w:val="28"/>
          <w:szCs w:val="28"/>
        </w:rPr>
        <w:tab/>
      </w:r>
      <w:r w:rsidR="007474A2">
        <w:rPr>
          <w:sz w:val="28"/>
          <w:szCs w:val="28"/>
        </w:rPr>
        <w:tab/>
      </w:r>
      <w:r>
        <w:rPr>
          <w:sz w:val="28"/>
          <w:szCs w:val="28"/>
        </w:rPr>
        <w:t xml:space="preserve">- </w:t>
      </w:r>
      <w:r w:rsidRPr="008816C7">
        <w:rPr>
          <w:rStyle w:val="BodyTextChar1"/>
          <w:color w:val="000000"/>
          <w:sz w:val="28"/>
          <w:szCs w:val="28"/>
          <w:lang w:eastAsia="vi-VN"/>
        </w:rPr>
        <w:t>Triển khai thực hiệ</w:t>
      </w:r>
      <w:r w:rsidR="00E148D4">
        <w:rPr>
          <w:rStyle w:val="BodyTextChar1"/>
          <w:color w:val="000000"/>
          <w:sz w:val="28"/>
          <w:szCs w:val="28"/>
          <w:lang w:eastAsia="vi-VN"/>
        </w:rPr>
        <w:t xml:space="preserve">n nghiêm túc </w:t>
      </w:r>
      <w:r w:rsidRPr="008816C7">
        <w:rPr>
          <w:rStyle w:val="BodyTextChar1"/>
          <w:color w:val="000000"/>
          <w:sz w:val="28"/>
          <w:szCs w:val="28"/>
          <w:lang w:eastAsia="vi-VN"/>
        </w:rPr>
        <w:t>Chương trình</w:t>
      </w:r>
      <w:r w:rsidR="00F05144">
        <w:rPr>
          <w:rStyle w:val="BodyTextChar1"/>
          <w:color w:val="000000"/>
          <w:sz w:val="28"/>
          <w:szCs w:val="28"/>
          <w:lang w:eastAsia="vi-VN"/>
        </w:rPr>
        <w:t xml:space="preserve"> hành động</w:t>
      </w:r>
      <w:r w:rsidRPr="008816C7">
        <w:rPr>
          <w:rStyle w:val="BodyTextChar1"/>
          <w:color w:val="000000"/>
          <w:sz w:val="28"/>
          <w:szCs w:val="28"/>
          <w:lang w:eastAsia="vi-VN"/>
        </w:rPr>
        <w:t xml:space="preserve"> số 14-CTr/TU ngày 21/4/2022 của Ban Thường vụ Tỉnh ủy</w:t>
      </w:r>
      <w:r w:rsidR="00207FFE">
        <w:rPr>
          <w:rStyle w:val="BodyTextChar1"/>
          <w:color w:val="000000"/>
          <w:sz w:val="28"/>
          <w:szCs w:val="28"/>
          <w:lang w:eastAsia="vi-VN"/>
        </w:rPr>
        <w:t xml:space="preserve"> về</w:t>
      </w:r>
      <w:r w:rsidRPr="008816C7">
        <w:rPr>
          <w:rStyle w:val="BodyTextChar1"/>
          <w:color w:val="000000"/>
          <w:sz w:val="28"/>
          <w:szCs w:val="28"/>
          <w:lang w:eastAsia="vi-VN"/>
        </w:rPr>
        <w:t xml:space="preserve"> thực hiện Nghị quyết Đại hội Đảng toàn quốc lần thứ XIII và Nghị quyết Đại hội Đảng bộ tỉnh lần thứ XX về công tác </w:t>
      </w:r>
      <w:r w:rsidRPr="008816C7">
        <w:rPr>
          <w:rStyle w:val="BodyTextChar1"/>
          <w:color w:val="000000"/>
          <w:sz w:val="28"/>
          <w:szCs w:val="28"/>
          <w:lang w:eastAsia="vi-VN"/>
        </w:rPr>
        <w:lastRenderedPageBreak/>
        <w:t>nội chính, phòng, chống tham nhũng, tiêu cực và cải cách tư pháp trên địa bàn tỉnh. Tạo sự thống nhất về tư tưởng, ý chí và hành động trong cán bộ, đảng viên, công chức, viên chức đối với công tác nội chính, phòng, chống tham nhũng, tiêu cực và cải cách tư pháp.</w:t>
      </w:r>
    </w:p>
    <w:p w:rsidR="00191A9D" w:rsidRDefault="00191A9D" w:rsidP="007474A2">
      <w:pPr>
        <w:pStyle w:val="BodyText"/>
        <w:shd w:val="clear" w:color="auto" w:fill="auto"/>
        <w:spacing w:before="120" w:after="120" w:line="269" w:lineRule="auto"/>
        <w:ind w:hanging="680"/>
        <w:rPr>
          <w:sz w:val="28"/>
          <w:szCs w:val="28"/>
        </w:rPr>
      </w:pPr>
      <w:r>
        <w:rPr>
          <w:sz w:val="28"/>
          <w:szCs w:val="28"/>
        </w:rPr>
        <w:tab/>
      </w:r>
      <w:r w:rsidR="00290B1E">
        <w:rPr>
          <w:sz w:val="28"/>
          <w:szCs w:val="28"/>
        </w:rPr>
        <w:tab/>
      </w:r>
      <w:r>
        <w:rPr>
          <w:sz w:val="28"/>
          <w:szCs w:val="28"/>
        </w:rPr>
        <w:t xml:space="preserve">- </w:t>
      </w:r>
      <w:r w:rsidR="00225867" w:rsidRPr="008816C7">
        <w:rPr>
          <w:rStyle w:val="BodyTextChar1"/>
          <w:color w:val="000000"/>
          <w:sz w:val="28"/>
          <w:szCs w:val="28"/>
          <w:lang w:eastAsia="vi-VN"/>
        </w:rPr>
        <w:t>Tập trung đổi mới về tổ chức, nâng cao chất lượng, hiệu lực, hiệu quả hoạt động tư pháp, uy tín củ</w:t>
      </w:r>
      <w:r w:rsidR="00AE5B3B">
        <w:rPr>
          <w:rStyle w:val="BodyTextChar1"/>
          <w:color w:val="000000"/>
          <w:sz w:val="28"/>
          <w:szCs w:val="28"/>
          <w:lang w:eastAsia="vi-VN"/>
        </w:rPr>
        <w:t>a Toà án nhân dân, V</w:t>
      </w:r>
      <w:r w:rsidR="00225867" w:rsidRPr="008816C7">
        <w:rPr>
          <w:rStyle w:val="BodyTextChar1"/>
          <w:color w:val="000000"/>
          <w:sz w:val="28"/>
          <w:szCs w:val="28"/>
          <w:lang w:eastAsia="vi-VN"/>
        </w:rPr>
        <w:t>iệ</w:t>
      </w:r>
      <w:r w:rsidR="00AE5B3B">
        <w:rPr>
          <w:rStyle w:val="BodyTextChar1"/>
          <w:color w:val="000000"/>
          <w:sz w:val="28"/>
          <w:szCs w:val="28"/>
          <w:lang w:eastAsia="vi-VN"/>
        </w:rPr>
        <w:t>n K</w:t>
      </w:r>
      <w:r w:rsidR="00225867" w:rsidRPr="008816C7">
        <w:rPr>
          <w:rStyle w:val="BodyTextChar1"/>
          <w:color w:val="000000"/>
          <w:sz w:val="28"/>
          <w:szCs w:val="28"/>
          <w:lang w:eastAsia="vi-VN"/>
        </w:rPr>
        <w:t>iểm sát nhân dân, cơ quan điều tra, cơ quan thi hành án và các cơ quan, tổ chức khác của địa phương tham gia vào quá trình tố tụng tư pháp; trọng tâm là tạo chuyển biến rõ nét trong công tác kiểm sát, giải quyết, xét xử và thi hành án dân sự, hành chính; hạn chế việc giải quyết kéo dài, gây bứ</w:t>
      </w:r>
      <w:r>
        <w:rPr>
          <w:rStyle w:val="BodyTextChar1"/>
          <w:color w:val="000000"/>
          <w:sz w:val="28"/>
          <w:szCs w:val="28"/>
          <w:lang w:eastAsia="vi-VN"/>
        </w:rPr>
        <w:t>c xúc trong n</w:t>
      </w:r>
      <w:r w:rsidR="00225867" w:rsidRPr="008816C7">
        <w:rPr>
          <w:rStyle w:val="BodyTextChar1"/>
          <w:color w:val="000000"/>
          <w:sz w:val="28"/>
          <w:szCs w:val="28"/>
          <w:lang w:eastAsia="vi-VN"/>
        </w:rPr>
        <w:t>hân dân.</w:t>
      </w:r>
    </w:p>
    <w:p w:rsidR="00225867" w:rsidRDefault="00191A9D" w:rsidP="007474A2">
      <w:pPr>
        <w:pStyle w:val="BodyText"/>
        <w:shd w:val="clear" w:color="auto" w:fill="auto"/>
        <w:spacing w:before="120" w:after="120" w:line="269" w:lineRule="auto"/>
        <w:ind w:hanging="680"/>
        <w:rPr>
          <w:rStyle w:val="BodyTextChar1"/>
          <w:color w:val="000000"/>
          <w:sz w:val="28"/>
          <w:szCs w:val="28"/>
          <w:lang w:eastAsia="vi-VN"/>
        </w:rPr>
      </w:pPr>
      <w:r>
        <w:rPr>
          <w:sz w:val="28"/>
          <w:szCs w:val="28"/>
        </w:rPr>
        <w:tab/>
      </w:r>
      <w:r w:rsidR="00290B1E">
        <w:rPr>
          <w:sz w:val="28"/>
          <w:szCs w:val="28"/>
        </w:rPr>
        <w:tab/>
      </w:r>
      <w:r>
        <w:rPr>
          <w:sz w:val="28"/>
          <w:szCs w:val="28"/>
        </w:rPr>
        <w:t xml:space="preserve">- </w:t>
      </w:r>
      <w:r w:rsidR="00225867" w:rsidRPr="008816C7">
        <w:rPr>
          <w:rStyle w:val="BodyTextChar1"/>
          <w:color w:val="000000"/>
          <w:sz w:val="28"/>
          <w:szCs w:val="28"/>
          <w:lang w:eastAsia="vi-VN"/>
        </w:rPr>
        <w:t>Triển khai các biện pháp phòng ngừa, ngăn chặn và loại bỏ các cơ hội, điều kiện phát sinh tham nhũng trong các hoạt động của cơ quan, đơn vị nhằm góp phần vào việc phát huy sức mạnh của cả hệ thống chính trị để thực hiện có hiệu quả các giải pháp phòng, chống tham nhũng, tiêu cực trên địa bàn huyện.</w:t>
      </w:r>
    </w:p>
    <w:p w:rsidR="00225867" w:rsidRDefault="008F73BB" w:rsidP="007474A2">
      <w:pPr>
        <w:pStyle w:val="BodyText"/>
        <w:shd w:val="clear" w:color="auto" w:fill="auto"/>
        <w:spacing w:before="120" w:after="120" w:line="269" w:lineRule="auto"/>
        <w:ind w:hanging="680"/>
        <w:rPr>
          <w:rStyle w:val="BodyTextChar1"/>
          <w:b/>
          <w:color w:val="000000"/>
          <w:sz w:val="24"/>
          <w:szCs w:val="24"/>
          <w:lang w:eastAsia="vi-VN"/>
        </w:rPr>
      </w:pPr>
      <w:r>
        <w:rPr>
          <w:rStyle w:val="BodyTextChar1"/>
          <w:color w:val="000000"/>
          <w:sz w:val="28"/>
          <w:szCs w:val="28"/>
          <w:lang w:eastAsia="vi-VN"/>
        </w:rPr>
        <w:tab/>
      </w:r>
      <w:r w:rsidR="00290B1E">
        <w:rPr>
          <w:rStyle w:val="BodyTextChar1"/>
          <w:color w:val="000000"/>
          <w:sz w:val="28"/>
          <w:szCs w:val="28"/>
          <w:lang w:eastAsia="vi-VN"/>
        </w:rPr>
        <w:tab/>
      </w:r>
      <w:r w:rsidRPr="008F73BB">
        <w:rPr>
          <w:rStyle w:val="BodyTextChar1"/>
          <w:b/>
          <w:color w:val="000000"/>
          <w:sz w:val="24"/>
          <w:szCs w:val="24"/>
          <w:lang w:eastAsia="vi-VN"/>
        </w:rPr>
        <w:t>II- NH</w:t>
      </w:r>
      <w:r w:rsidR="006C7CC6">
        <w:rPr>
          <w:rStyle w:val="BodyTextChar1"/>
          <w:b/>
          <w:color w:val="000000"/>
          <w:sz w:val="24"/>
          <w:szCs w:val="24"/>
          <w:lang w:eastAsia="vi-VN"/>
        </w:rPr>
        <w:t>I</w:t>
      </w:r>
      <w:r w:rsidRPr="008F73BB">
        <w:rPr>
          <w:rStyle w:val="BodyTextChar1"/>
          <w:b/>
          <w:color w:val="000000"/>
          <w:sz w:val="24"/>
          <w:szCs w:val="24"/>
          <w:lang w:eastAsia="vi-VN"/>
        </w:rPr>
        <w:t>ỆM VỤ VÀ GIẢI PHÁP</w:t>
      </w:r>
    </w:p>
    <w:p w:rsidR="00900A55" w:rsidRDefault="00D002CC" w:rsidP="007474A2">
      <w:pPr>
        <w:pStyle w:val="BodyText"/>
        <w:shd w:val="clear" w:color="auto" w:fill="auto"/>
        <w:spacing w:before="120" w:after="120" w:line="269" w:lineRule="auto"/>
        <w:ind w:hanging="680"/>
        <w:rPr>
          <w:rStyle w:val="BodyTextChar1"/>
          <w:b/>
          <w:color w:val="000000"/>
          <w:sz w:val="28"/>
          <w:szCs w:val="28"/>
          <w:lang w:eastAsia="vi-VN"/>
        </w:rPr>
      </w:pPr>
      <w:r>
        <w:rPr>
          <w:rStyle w:val="BodyTextChar1"/>
          <w:b/>
          <w:color w:val="000000"/>
          <w:sz w:val="24"/>
          <w:szCs w:val="24"/>
          <w:lang w:eastAsia="vi-VN"/>
        </w:rPr>
        <w:tab/>
      </w:r>
      <w:r w:rsidR="00290B1E">
        <w:rPr>
          <w:rStyle w:val="BodyTextChar1"/>
          <w:b/>
          <w:color w:val="000000"/>
          <w:sz w:val="24"/>
          <w:szCs w:val="24"/>
          <w:lang w:eastAsia="vi-VN"/>
        </w:rPr>
        <w:tab/>
      </w:r>
      <w:r w:rsidRPr="00D002CC">
        <w:rPr>
          <w:rStyle w:val="BodyTextChar1"/>
          <w:b/>
          <w:color w:val="000000"/>
          <w:sz w:val="28"/>
          <w:szCs w:val="28"/>
          <w:lang w:eastAsia="vi-VN"/>
        </w:rPr>
        <w:t>1. Tiếp tục phổ biến, tuyên truyền nâng cao nhận thức cho cán bộ, đảng viên và nhân dân</w:t>
      </w:r>
    </w:p>
    <w:p w:rsidR="00FD7985" w:rsidRDefault="00900A55" w:rsidP="007474A2">
      <w:pPr>
        <w:pStyle w:val="BodyText"/>
        <w:shd w:val="clear" w:color="auto" w:fill="auto"/>
        <w:spacing w:before="120" w:after="120" w:line="269" w:lineRule="auto"/>
        <w:ind w:hanging="680"/>
        <w:rPr>
          <w:rStyle w:val="BodyTextChar1"/>
          <w:color w:val="000000"/>
          <w:sz w:val="28"/>
          <w:szCs w:val="28"/>
          <w:lang w:eastAsia="vi-VN"/>
        </w:rPr>
      </w:pPr>
      <w:r>
        <w:rPr>
          <w:rStyle w:val="BodyTextChar1"/>
          <w:b/>
          <w:color w:val="000000"/>
          <w:sz w:val="28"/>
          <w:szCs w:val="28"/>
          <w:lang w:eastAsia="vi-VN"/>
        </w:rPr>
        <w:tab/>
      </w:r>
      <w:r w:rsidR="00290B1E">
        <w:rPr>
          <w:rStyle w:val="BodyTextChar1"/>
          <w:b/>
          <w:color w:val="000000"/>
          <w:sz w:val="28"/>
          <w:szCs w:val="28"/>
          <w:lang w:eastAsia="vi-VN"/>
        </w:rPr>
        <w:tab/>
      </w:r>
      <w:r w:rsidRPr="00900A55">
        <w:rPr>
          <w:rStyle w:val="BodyTextChar1"/>
          <w:color w:val="000000"/>
          <w:sz w:val="28"/>
          <w:szCs w:val="28"/>
          <w:lang w:eastAsia="vi-VN"/>
        </w:rPr>
        <w:t xml:space="preserve">- </w:t>
      </w:r>
      <w:r w:rsidRPr="008816C7">
        <w:rPr>
          <w:rStyle w:val="BodyTextChar1"/>
          <w:color w:val="000000"/>
          <w:sz w:val="28"/>
          <w:szCs w:val="28"/>
          <w:lang w:eastAsia="vi-VN"/>
        </w:rPr>
        <w:t>Đ</w:t>
      </w:r>
      <w:r w:rsidR="00207FFE">
        <w:rPr>
          <w:rStyle w:val="BodyTextChar1"/>
          <w:color w:val="000000"/>
          <w:sz w:val="28"/>
          <w:szCs w:val="28"/>
          <w:lang w:eastAsia="vi-VN"/>
        </w:rPr>
        <w:t>ẩ</w:t>
      </w:r>
      <w:r w:rsidRPr="008816C7">
        <w:rPr>
          <w:rStyle w:val="BodyTextChar1"/>
          <w:color w:val="000000"/>
          <w:sz w:val="28"/>
          <w:szCs w:val="28"/>
          <w:lang w:eastAsia="vi-VN"/>
        </w:rPr>
        <w:t>y mạnh, nâng cao hiệu quả công tác tuyên truyền, giáo dục pháp luật về phòng, chống tham nhũng, tiêu cực. Thường xuyên phổ biến và quán triệt các chủ trương, đường lối của Đảng, chính sách, pháp luật của Nhà nước về phòng, chống tham nhũng, lãng phí gắn với thực hiện Kết luận s</w:t>
      </w:r>
      <w:r w:rsidR="00AE5B3B">
        <w:rPr>
          <w:rStyle w:val="BodyTextChar1"/>
          <w:color w:val="000000"/>
          <w:sz w:val="28"/>
          <w:szCs w:val="28"/>
          <w:lang w:eastAsia="vi-VN"/>
        </w:rPr>
        <w:t>ố</w:t>
      </w:r>
      <w:r w:rsidRPr="008816C7">
        <w:rPr>
          <w:rStyle w:val="BodyTextChar1"/>
          <w:color w:val="000000"/>
          <w:sz w:val="28"/>
          <w:szCs w:val="28"/>
          <w:lang w:eastAsia="vi-VN"/>
        </w:rPr>
        <w:t xml:space="preserve"> </w:t>
      </w:r>
      <w:r w:rsidRPr="008816C7">
        <w:rPr>
          <w:rStyle w:val="BodyTextChar1"/>
          <w:color w:val="000000"/>
          <w:sz w:val="28"/>
          <w:szCs w:val="28"/>
          <w:lang w:val="de-DE" w:eastAsia="de-DE"/>
        </w:rPr>
        <w:t xml:space="preserve">01-KL/TW </w:t>
      </w:r>
      <w:r w:rsidRPr="008816C7">
        <w:rPr>
          <w:rStyle w:val="BodyTextChar1"/>
          <w:color w:val="000000"/>
          <w:sz w:val="28"/>
          <w:szCs w:val="28"/>
          <w:lang w:eastAsia="vi-VN"/>
        </w:rPr>
        <w:t xml:space="preserve">ngày 18/5/2021 và Chỉ thị số </w:t>
      </w:r>
      <w:r w:rsidRPr="008816C7">
        <w:rPr>
          <w:rStyle w:val="BodyTextChar1"/>
          <w:color w:val="000000"/>
          <w:sz w:val="28"/>
          <w:szCs w:val="28"/>
          <w:lang w:val="de-DE" w:eastAsia="de-DE"/>
        </w:rPr>
        <w:t xml:space="preserve">05-CT/TW </w:t>
      </w:r>
      <w:r w:rsidRPr="008816C7">
        <w:rPr>
          <w:rStyle w:val="BodyTextChar1"/>
          <w:color w:val="000000"/>
          <w:sz w:val="28"/>
          <w:szCs w:val="28"/>
          <w:lang w:eastAsia="vi-VN"/>
        </w:rPr>
        <w:t>ngày 15/5/2016 của Bộ Chính trị về đẩy mạnh việc học tập và làm theo tư tưởng, đạo đức, phong cách Hồ Chí Minh; Nghị quyế</w:t>
      </w:r>
      <w:r w:rsidR="004575FB">
        <w:rPr>
          <w:rStyle w:val="BodyTextChar1"/>
          <w:color w:val="000000"/>
          <w:sz w:val="28"/>
          <w:szCs w:val="28"/>
          <w:lang w:eastAsia="vi-VN"/>
        </w:rPr>
        <w:t>t Trung ương 4 khóa XIII về</w:t>
      </w:r>
      <w:r w:rsidRPr="008816C7">
        <w:rPr>
          <w:rStyle w:val="BodyTextChar1"/>
          <w:color w:val="000000"/>
          <w:sz w:val="28"/>
          <w:szCs w:val="28"/>
          <w:lang w:eastAsia="vi-VN"/>
        </w:rPr>
        <w:t xml:space="preserve"> tăng cường xây dựng, chỉ</w:t>
      </w:r>
      <w:r>
        <w:rPr>
          <w:rStyle w:val="BodyTextChar1"/>
          <w:color w:val="000000"/>
          <w:sz w:val="28"/>
          <w:szCs w:val="28"/>
          <w:lang w:eastAsia="vi-VN"/>
        </w:rPr>
        <w:t>nh đố</w:t>
      </w:r>
      <w:r w:rsidRPr="008816C7">
        <w:rPr>
          <w:rStyle w:val="BodyTextChar1"/>
          <w:color w:val="000000"/>
          <w:sz w:val="28"/>
          <w:szCs w:val="28"/>
          <w:lang w:eastAsia="vi-VN"/>
        </w:rPr>
        <w:t>n Đảng.</w:t>
      </w:r>
    </w:p>
    <w:p w:rsidR="00FD7985" w:rsidRDefault="00FD7985" w:rsidP="007474A2">
      <w:pPr>
        <w:pStyle w:val="BodyText"/>
        <w:shd w:val="clear" w:color="auto" w:fill="auto"/>
        <w:spacing w:before="120" w:after="120" w:line="269" w:lineRule="auto"/>
        <w:ind w:hanging="680"/>
        <w:rPr>
          <w:rStyle w:val="BodyTextChar1"/>
          <w:color w:val="000000"/>
          <w:sz w:val="28"/>
          <w:szCs w:val="28"/>
          <w:lang w:eastAsia="vi-VN"/>
        </w:rPr>
      </w:pPr>
      <w:r>
        <w:rPr>
          <w:rStyle w:val="BodyTextChar1"/>
          <w:color w:val="000000"/>
          <w:sz w:val="28"/>
          <w:szCs w:val="28"/>
          <w:lang w:eastAsia="vi-VN"/>
        </w:rPr>
        <w:tab/>
      </w:r>
      <w:r w:rsidR="00290B1E">
        <w:rPr>
          <w:rStyle w:val="BodyTextChar1"/>
          <w:color w:val="000000"/>
          <w:sz w:val="28"/>
          <w:szCs w:val="28"/>
          <w:lang w:eastAsia="vi-VN"/>
        </w:rPr>
        <w:tab/>
      </w:r>
      <w:r>
        <w:rPr>
          <w:rStyle w:val="BodyTextChar1"/>
          <w:color w:val="000000"/>
          <w:sz w:val="28"/>
          <w:szCs w:val="28"/>
          <w:lang w:eastAsia="vi-VN"/>
        </w:rPr>
        <w:t xml:space="preserve">- </w:t>
      </w:r>
      <w:r w:rsidR="00900A55" w:rsidRPr="008816C7">
        <w:rPr>
          <w:rStyle w:val="BodyTextChar1"/>
          <w:color w:val="000000"/>
          <w:sz w:val="28"/>
          <w:szCs w:val="28"/>
          <w:lang w:eastAsia="vi-VN"/>
        </w:rPr>
        <w:t xml:space="preserve">Tổ chức học tập, quán triệt, thực hiện nghiêm túc Kết luận số </w:t>
      </w:r>
      <w:r w:rsidR="00900A55" w:rsidRPr="008816C7">
        <w:rPr>
          <w:rStyle w:val="BodyTextChar1"/>
          <w:color w:val="000000"/>
          <w:sz w:val="28"/>
          <w:szCs w:val="28"/>
          <w:lang w:val="de-DE" w:eastAsia="de-DE"/>
        </w:rPr>
        <w:t xml:space="preserve">10-KL/TW </w:t>
      </w:r>
      <w:r w:rsidR="00900A55" w:rsidRPr="008816C7">
        <w:rPr>
          <w:rStyle w:val="BodyTextChar1"/>
          <w:color w:val="000000"/>
          <w:sz w:val="28"/>
          <w:szCs w:val="28"/>
          <w:lang w:eastAsia="vi-VN"/>
        </w:rPr>
        <w:t>ngày 26/12/2016 của Bộ Chính trị về việc tiếp tục thực hiện Nghị quyết Trung ương 3 (</w:t>
      </w:r>
      <w:r w:rsidR="00AE5B3B">
        <w:rPr>
          <w:rStyle w:val="BodyTextChar1"/>
          <w:color w:val="000000"/>
          <w:sz w:val="28"/>
          <w:szCs w:val="28"/>
          <w:lang w:eastAsia="vi-VN"/>
        </w:rPr>
        <w:t>k</w:t>
      </w:r>
      <w:r w:rsidR="00900A55" w:rsidRPr="008816C7">
        <w:rPr>
          <w:rStyle w:val="BodyTextChar1"/>
          <w:color w:val="000000"/>
          <w:sz w:val="28"/>
          <w:szCs w:val="28"/>
          <w:lang w:eastAsia="vi-VN"/>
        </w:rPr>
        <w:t xml:space="preserve">hóa X) về tăng cường sự lãnh đạo của Đảng đối với công tác phòng, chống tham nhũng, lãng phí; Nghị quyết số </w:t>
      </w:r>
      <w:r w:rsidR="00900A55" w:rsidRPr="008816C7">
        <w:rPr>
          <w:rStyle w:val="BodyTextChar1"/>
          <w:color w:val="000000"/>
          <w:sz w:val="28"/>
          <w:szCs w:val="28"/>
          <w:lang w:val="de-DE" w:eastAsia="de-DE"/>
        </w:rPr>
        <w:t xml:space="preserve">04-NQ/TW </w:t>
      </w:r>
      <w:r w:rsidR="00900A55" w:rsidRPr="008816C7">
        <w:rPr>
          <w:rStyle w:val="BodyTextChar1"/>
          <w:color w:val="000000"/>
          <w:sz w:val="28"/>
          <w:szCs w:val="28"/>
          <w:lang w:eastAsia="vi-VN"/>
        </w:rPr>
        <w:t>ngày 21/8/2006 của Ban Chấp hành Trung ương Đảng về tăng cường sự lãnh đạo của Đảng đối với công tác phòng, chống tham nhũng, lãng phí; Nghị quyết số 82/NQ-CP ngày 06/12/2012 về</w:t>
      </w:r>
      <w:r w:rsidR="00204D8A">
        <w:rPr>
          <w:rStyle w:val="BodyTextChar1"/>
          <w:color w:val="000000"/>
          <w:sz w:val="28"/>
          <w:szCs w:val="28"/>
          <w:lang w:eastAsia="vi-VN"/>
        </w:rPr>
        <w:t xml:space="preserve"> C</w:t>
      </w:r>
      <w:r w:rsidR="00900A55" w:rsidRPr="008816C7">
        <w:rPr>
          <w:rStyle w:val="BodyTextChar1"/>
          <w:color w:val="000000"/>
          <w:sz w:val="28"/>
          <w:szCs w:val="28"/>
          <w:lang w:eastAsia="vi-VN"/>
        </w:rPr>
        <w:t xml:space="preserve">hương trình hành động thực hiện </w:t>
      </w:r>
      <w:r w:rsidR="00204D8A">
        <w:rPr>
          <w:rStyle w:val="BodyTextChar1"/>
          <w:color w:val="000000"/>
          <w:sz w:val="28"/>
          <w:szCs w:val="28"/>
          <w:lang w:eastAsia="vi-VN"/>
        </w:rPr>
        <w:t>K</w:t>
      </w:r>
      <w:r w:rsidR="00900A55" w:rsidRPr="008816C7">
        <w:rPr>
          <w:rStyle w:val="BodyTextChar1"/>
          <w:color w:val="000000"/>
          <w:sz w:val="28"/>
          <w:szCs w:val="28"/>
          <w:lang w:eastAsia="vi-VN"/>
        </w:rPr>
        <w:t xml:space="preserve">ết luận số </w:t>
      </w:r>
      <w:r w:rsidR="00900A55" w:rsidRPr="008816C7">
        <w:rPr>
          <w:rStyle w:val="BodyTextChar1"/>
          <w:color w:val="000000"/>
          <w:sz w:val="28"/>
          <w:szCs w:val="28"/>
          <w:lang w:val="de-DE" w:eastAsia="de-DE"/>
        </w:rPr>
        <w:t xml:space="preserve">21-KL/TW </w:t>
      </w:r>
      <w:r w:rsidR="00900A55" w:rsidRPr="008816C7">
        <w:rPr>
          <w:rStyle w:val="BodyTextChar1"/>
          <w:color w:val="000000"/>
          <w:sz w:val="28"/>
          <w:szCs w:val="28"/>
          <w:lang w:eastAsia="vi-VN"/>
        </w:rPr>
        <w:t xml:space="preserve">về "Tăng cường sự lãnh đạo của </w:t>
      </w:r>
      <w:r w:rsidR="00207FFE">
        <w:rPr>
          <w:rStyle w:val="BodyTextChar1"/>
          <w:color w:val="000000"/>
          <w:sz w:val="28"/>
          <w:szCs w:val="28"/>
          <w:lang w:eastAsia="vi-VN"/>
        </w:rPr>
        <w:t>Đ</w:t>
      </w:r>
      <w:r w:rsidR="00900A55" w:rsidRPr="008816C7">
        <w:rPr>
          <w:rStyle w:val="BodyTextChar1"/>
          <w:color w:val="000000"/>
          <w:sz w:val="28"/>
          <w:szCs w:val="28"/>
          <w:lang w:eastAsia="vi-VN"/>
        </w:rPr>
        <w:t>ảng đối với công tác phòng, chống tham nhũng, lãng phí giai đoạn 2012</w:t>
      </w:r>
      <w:r w:rsidR="00204D8A">
        <w:rPr>
          <w:rStyle w:val="BodyTextChar1"/>
          <w:color w:val="000000"/>
          <w:sz w:val="28"/>
          <w:szCs w:val="28"/>
          <w:lang w:eastAsia="vi-VN"/>
        </w:rPr>
        <w:t xml:space="preserve"> </w:t>
      </w:r>
      <w:r w:rsidR="00900A55" w:rsidRPr="008816C7">
        <w:rPr>
          <w:rStyle w:val="BodyTextChar1"/>
          <w:color w:val="000000"/>
          <w:sz w:val="28"/>
          <w:szCs w:val="28"/>
          <w:lang w:eastAsia="vi-VN"/>
        </w:rPr>
        <w:t>- 2016</w:t>
      </w:r>
      <w:r w:rsidR="00EB7640">
        <w:rPr>
          <w:rStyle w:val="BodyTextChar1"/>
          <w:color w:val="000000"/>
          <w:sz w:val="28"/>
          <w:szCs w:val="28"/>
          <w:lang w:eastAsia="vi-VN"/>
        </w:rPr>
        <w:t>"; n</w:t>
      </w:r>
      <w:r w:rsidR="00900A55" w:rsidRPr="008816C7">
        <w:rPr>
          <w:rStyle w:val="BodyTextChar1"/>
          <w:color w:val="000000"/>
          <w:sz w:val="28"/>
          <w:szCs w:val="28"/>
          <w:lang w:eastAsia="vi-VN"/>
        </w:rPr>
        <w:t>hằm tạo chuyển biến tích cực về nhận thức và hành động của cán bộ, công chức, viên chức trong phòng, chống tham nhũng, lãng phí</w:t>
      </w:r>
      <w:r>
        <w:rPr>
          <w:rStyle w:val="BodyTextChar1"/>
          <w:color w:val="000000"/>
          <w:sz w:val="28"/>
          <w:szCs w:val="28"/>
          <w:lang w:eastAsia="vi-VN"/>
        </w:rPr>
        <w:t>.</w:t>
      </w:r>
    </w:p>
    <w:p w:rsidR="00FD7985" w:rsidRDefault="00FD7985" w:rsidP="007474A2">
      <w:pPr>
        <w:pStyle w:val="BodyText"/>
        <w:shd w:val="clear" w:color="auto" w:fill="auto"/>
        <w:spacing w:before="120" w:after="120" w:line="269" w:lineRule="auto"/>
        <w:ind w:hanging="680"/>
        <w:rPr>
          <w:rStyle w:val="BodyTextChar1"/>
          <w:color w:val="000000"/>
          <w:sz w:val="28"/>
          <w:szCs w:val="28"/>
          <w:lang w:eastAsia="vi-VN"/>
        </w:rPr>
      </w:pPr>
      <w:r>
        <w:rPr>
          <w:rStyle w:val="BodyTextChar1"/>
          <w:color w:val="000000"/>
          <w:sz w:val="28"/>
          <w:szCs w:val="28"/>
          <w:lang w:eastAsia="vi-VN"/>
        </w:rPr>
        <w:tab/>
      </w:r>
      <w:r w:rsidR="00290B1E">
        <w:rPr>
          <w:rStyle w:val="BodyTextChar1"/>
          <w:color w:val="000000"/>
          <w:sz w:val="28"/>
          <w:szCs w:val="28"/>
          <w:lang w:eastAsia="vi-VN"/>
        </w:rPr>
        <w:tab/>
      </w:r>
      <w:r>
        <w:rPr>
          <w:rStyle w:val="BodyTextChar1"/>
          <w:color w:val="000000"/>
          <w:sz w:val="28"/>
          <w:szCs w:val="28"/>
          <w:lang w:eastAsia="vi-VN"/>
        </w:rPr>
        <w:t xml:space="preserve">- </w:t>
      </w:r>
      <w:r w:rsidRPr="008816C7">
        <w:rPr>
          <w:rStyle w:val="BodyTextChar1"/>
          <w:color w:val="000000"/>
          <w:sz w:val="28"/>
          <w:szCs w:val="28"/>
          <w:lang w:eastAsia="vi-VN"/>
        </w:rPr>
        <w:t>Đẩy mạnh và đa dạng hóa các hình thức tuyên truyền, giáo dục, phổ biến về công tác phòng, chống tham nhũng, lãng phí; bảo đảm hoàn thành ch</w:t>
      </w:r>
      <w:r w:rsidR="00A24D73">
        <w:rPr>
          <w:rStyle w:val="BodyTextChar1"/>
          <w:color w:val="000000"/>
          <w:sz w:val="28"/>
          <w:szCs w:val="28"/>
          <w:lang w:eastAsia="vi-VN"/>
        </w:rPr>
        <w:t>ấ</w:t>
      </w:r>
      <w:r w:rsidRPr="008816C7">
        <w:rPr>
          <w:rStyle w:val="BodyTextChar1"/>
          <w:color w:val="000000"/>
          <w:sz w:val="28"/>
          <w:szCs w:val="28"/>
          <w:lang w:eastAsia="vi-VN"/>
        </w:rPr>
        <w:t xml:space="preserve">t lượng, hiệu quả kế hoạch công tác tuyên truyền, phổ biến pháp luật hàng năm. Trong công tác tuyên truyền, cần đề cập đầy đủ, kịp thời, chính xác nội dung các vụ việc; nêu rõ các </w:t>
      </w:r>
      <w:r w:rsidRPr="008816C7">
        <w:rPr>
          <w:rStyle w:val="BodyTextChar1"/>
          <w:color w:val="000000"/>
          <w:sz w:val="28"/>
          <w:szCs w:val="28"/>
          <w:lang w:eastAsia="vi-VN"/>
        </w:rPr>
        <w:lastRenderedPageBreak/>
        <w:t>thành tựu, kết quả đạt được cũng như những khó khăn, hạn chế, tồn tại; phản ánh được sức mạnh của toàn Đảng, toàn dân trong việc quyết tâm thực hiện phòng, chống tham nhũng, lãng phí hiện nay.</w:t>
      </w:r>
    </w:p>
    <w:p w:rsidR="009615CF" w:rsidRDefault="00FD7985" w:rsidP="007474A2">
      <w:pPr>
        <w:pStyle w:val="BodyText"/>
        <w:shd w:val="clear" w:color="auto" w:fill="auto"/>
        <w:spacing w:before="120" w:after="120" w:line="269" w:lineRule="auto"/>
        <w:ind w:hanging="680"/>
        <w:rPr>
          <w:rStyle w:val="BodyTextChar1"/>
          <w:color w:val="000000"/>
          <w:sz w:val="28"/>
          <w:szCs w:val="28"/>
          <w:lang w:eastAsia="vi-VN"/>
        </w:rPr>
      </w:pPr>
      <w:r>
        <w:rPr>
          <w:rStyle w:val="BodyTextChar1"/>
          <w:color w:val="000000"/>
          <w:sz w:val="28"/>
          <w:szCs w:val="28"/>
          <w:lang w:eastAsia="vi-VN"/>
        </w:rPr>
        <w:tab/>
      </w:r>
      <w:r w:rsidR="00290B1E">
        <w:rPr>
          <w:rStyle w:val="BodyTextChar1"/>
          <w:color w:val="000000"/>
          <w:sz w:val="28"/>
          <w:szCs w:val="28"/>
          <w:lang w:eastAsia="vi-VN"/>
        </w:rPr>
        <w:tab/>
      </w:r>
      <w:r>
        <w:rPr>
          <w:rStyle w:val="BodyTextChar1"/>
          <w:color w:val="000000"/>
          <w:sz w:val="28"/>
          <w:szCs w:val="28"/>
          <w:lang w:eastAsia="vi-VN"/>
        </w:rPr>
        <w:t xml:space="preserve">- </w:t>
      </w:r>
      <w:r w:rsidRPr="008816C7">
        <w:rPr>
          <w:rStyle w:val="BodyTextChar1"/>
          <w:color w:val="000000"/>
          <w:sz w:val="28"/>
          <w:szCs w:val="28"/>
          <w:lang w:eastAsia="vi-VN"/>
        </w:rPr>
        <w:t>Tuyên truyền, giáo dục, rèn luyện đức tính liêm khiết, xây dựng văn hóa tiết kiệm, ý thức tự giác chấp hành, thực hiện nghiêm các quy định của Đảng, pháp luật của Nhà nước về phòng, chống tham nhũng, tiêu cực tới toàn thể cán bộ, công chức, viên chức, người lao động; chú trọng tuyên truyền gương người tốt, việc tốt trong phòng, chống tham nhũng, tiêu cực tại các cấp ủy đảng, tổ chức cơ sở đảng trực thuộc Huyện ủy trên hệ thống truyề</w:t>
      </w:r>
      <w:r w:rsidR="00204D8A">
        <w:rPr>
          <w:rStyle w:val="BodyTextChar1"/>
          <w:color w:val="000000"/>
          <w:sz w:val="28"/>
          <w:szCs w:val="28"/>
          <w:lang w:eastAsia="vi-VN"/>
        </w:rPr>
        <w:t>n thanh và trên C</w:t>
      </w:r>
      <w:r w:rsidRPr="008816C7">
        <w:rPr>
          <w:rStyle w:val="BodyTextChar1"/>
          <w:color w:val="000000"/>
          <w:sz w:val="28"/>
          <w:szCs w:val="28"/>
          <w:lang w:eastAsia="vi-VN"/>
        </w:rPr>
        <w:t>ổng thông tin điện tử huyện.</w:t>
      </w:r>
    </w:p>
    <w:p w:rsidR="00976B3F" w:rsidRPr="009838BF" w:rsidRDefault="009615CF" w:rsidP="007474A2">
      <w:pPr>
        <w:pStyle w:val="BodyText"/>
        <w:shd w:val="clear" w:color="auto" w:fill="auto"/>
        <w:spacing w:before="120" w:after="120" w:line="269" w:lineRule="auto"/>
        <w:ind w:hanging="680"/>
        <w:rPr>
          <w:rStyle w:val="BodyTextChar1"/>
          <w:b/>
          <w:color w:val="000000"/>
          <w:sz w:val="28"/>
          <w:szCs w:val="28"/>
          <w:lang w:eastAsia="vi-VN"/>
        </w:rPr>
      </w:pPr>
      <w:r>
        <w:rPr>
          <w:rStyle w:val="BodyTextChar1"/>
          <w:color w:val="000000"/>
          <w:sz w:val="28"/>
          <w:szCs w:val="28"/>
          <w:lang w:eastAsia="vi-VN"/>
        </w:rPr>
        <w:tab/>
      </w:r>
      <w:r w:rsidR="00290B1E">
        <w:rPr>
          <w:rStyle w:val="BodyTextChar1"/>
          <w:color w:val="000000"/>
          <w:sz w:val="28"/>
          <w:szCs w:val="28"/>
          <w:lang w:eastAsia="vi-VN"/>
        </w:rPr>
        <w:tab/>
      </w:r>
      <w:r w:rsidRPr="009838BF">
        <w:rPr>
          <w:rStyle w:val="BodyTextChar1"/>
          <w:b/>
          <w:color w:val="000000"/>
          <w:sz w:val="28"/>
          <w:szCs w:val="28"/>
          <w:lang w:eastAsia="vi-VN"/>
        </w:rPr>
        <w:t>2. Tăng cường sự lãnh đạo, chỉ đạo của cấp ủy đảng</w:t>
      </w:r>
      <w:r w:rsidR="00703E6A" w:rsidRPr="009838BF">
        <w:rPr>
          <w:rStyle w:val="BodyTextChar1"/>
          <w:b/>
          <w:color w:val="000000"/>
          <w:sz w:val="28"/>
          <w:szCs w:val="28"/>
          <w:lang w:eastAsia="vi-VN"/>
        </w:rPr>
        <w:t>, người đứng đầu cơ quan, đơn vị trong đấu tranh phòng, chống tham nhũng, tiêu c</w:t>
      </w:r>
      <w:r w:rsidR="00E124F7">
        <w:rPr>
          <w:rStyle w:val="BodyTextChar1"/>
          <w:b/>
          <w:color w:val="000000"/>
          <w:sz w:val="28"/>
          <w:szCs w:val="28"/>
          <w:lang w:eastAsia="vi-VN"/>
        </w:rPr>
        <w:t>ự</w:t>
      </w:r>
      <w:r w:rsidR="00703E6A" w:rsidRPr="009838BF">
        <w:rPr>
          <w:rStyle w:val="BodyTextChar1"/>
          <w:b/>
          <w:color w:val="000000"/>
          <w:sz w:val="28"/>
          <w:szCs w:val="28"/>
          <w:lang w:eastAsia="vi-VN"/>
        </w:rPr>
        <w:t>c và cải cách tư pháp</w:t>
      </w:r>
    </w:p>
    <w:p w:rsidR="00976B3F" w:rsidRDefault="00976B3F" w:rsidP="007474A2">
      <w:pPr>
        <w:pStyle w:val="BodyText"/>
        <w:shd w:val="clear" w:color="auto" w:fill="auto"/>
        <w:spacing w:before="120" w:after="120" w:line="269" w:lineRule="auto"/>
        <w:ind w:hanging="680"/>
        <w:rPr>
          <w:rStyle w:val="BodyTextChar1"/>
          <w:color w:val="000000"/>
          <w:sz w:val="28"/>
          <w:szCs w:val="28"/>
          <w:lang w:eastAsia="vi-VN"/>
        </w:rPr>
      </w:pPr>
      <w:r>
        <w:rPr>
          <w:rStyle w:val="BodyTextChar1"/>
          <w:color w:val="000000"/>
          <w:sz w:val="28"/>
          <w:szCs w:val="28"/>
          <w:lang w:eastAsia="vi-VN"/>
        </w:rPr>
        <w:tab/>
      </w:r>
      <w:r w:rsidR="00290B1E">
        <w:rPr>
          <w:rStyle w:val="BodyTextChar1"/>
          <w:color w:val="000000"/>
          <w:sz w:val="28"/>
          <w:szCs w:val="28"/>
          <w:lang w:eastAsia="vi-VN"/>
        </w:rPr>
        <w:tab/>
      </w:r>
      <w:r>
        <w:rPr>
          <w:rStyle w:val="BodyTextChar1"/>
          <w:color w:val="000000"/>
          <w:sz w:val="28"/>
          <w:szCs w:val="28"/>
          <w:lang w:eastAsia="vi-VN"/>
        </w:rPr>
        <w:t xml:space="preserve">- </w:t>
      </w:r>
      <w:r w:rsidRPr="008816C7">
        <w:rPr>
          <w:rStyle w:val="BodyTextChar1"/>
          <w:color w:val="000000"/>
          <w:sz w:val="28"/>
          <w:szCs w:val="28"/>
          <w:lang w:eastAsia="vi-VN"/>
        </w:rPr>
        <w:t>Thực hiện nghiêm các quy định của Luật Phòng, chống tham nhũng; Luật Thực hành tiết kiệm, chống lãng phí và các văn bản hướng dẫn thi hành; xác định phòng, chống tham nhũng, tiêu cực là nhiệm vụ trọng tâm, thường xuyên để tập trung lãnh đạo, chỉ đạo; gắn kết chặt chẽ công tác phòng, chống tham nhũng, tiêu cực với đẩy mạnh xây dựng, chỉnh đốn Đảng.</w:t>
      </w:r>
    </w:p>
    <w:p w:rsidR="008D4AB9" w:rsidRDefault="008D4AB9" w:rsidP="007474A2">
      <w:pPr>
        <w:pStyle w:val="BodyText"/>
        <w:shd w:val="clear" w:color="auto" w:fill="auto"/>
        <w:spacing w:before="120" w:after="120" w:line="269" w:lineRule="auto"/>
        <w:ind w:hanging="680"/>
        <w:rPr>
          <w:rStyle w:val="Bodytext16"/>
          <w:color w:val="000000"/>
          <w:sz w:val="28"/>
          <w:szCs w:val="28"/>
          <w:lang w:eastAsia="vi-VN"/>
        </w:rPr>
      </w:pPr>
      <w:r>
        <w:rPr>
          <w:rStyle w:val="BodyTextChar1"/>
          <w:color w:val="000000"/>
          <w:sz w:val="28"/>
          <w:szCs w:val="28"/>
          <w:lang w:eastAsia="vi-VN"/>
        </w:rPr>
        <w:tab/>
      </w:r>
      <w:r w:rsidR="00290B1E">
        <w:rPr>
          <w:rStyle w:val="BodyTextChar1"/>
          <w:color w:val="000000"/>
          <w:sz w:val="28"/>
          <w:szCs w:val="28"/>
          <w:lang w:eastAsia="vi-VN"/>
        </w:rPr>
        <w:tab/>
      </w:r>
      <w:r>
        <w:rPr>
          <w:rStyle w:val="BodyTextChar1"/>
          <w:color w:val="000000"/>
          <w:sz w:val="28"/>
          <w:szCs w:val="28"/>
          <w:lang w:eastAsia="vi-VN"/>
        </w:rPr>
        <w:t xml:space="preserve">- </w:t>
      </w:r>
      <w:r w:rsidR="00976B3F" w:rsidRPr="008816C7">
        <w:rPr>
          <w:rStyle w:val="BodyTextChar1"/>
          <w:color w:val="000000"/>
          <w:sz w:val="28"/>
          <w:szCs w:val="28"/>
          <w:lang w:eastAsia="vi-VN"/>
        </w:rPr>
        <w:t xml:space="preserve">Đẩy mạnh công tác xây dựng, chỉnh đốn Đảng và hệ thống chính trị theo Kết luận số 21- </w:t>
      </w:r>
      <w:r w:rsidR="00976B3F" w:rsidRPr="008816C7">
        <w:rPr>
          <w:rStyle w:val="BodyTextChar1"/>
          <w:color w:val="000000"/>
          <w:sz w:val="28"/>
          <w:szCs w:val="28"/>
          <w:lang w:val="de-DE" w:eastAsia="de-DE"/>
        </w:rPr>
        <w:t xml:space="preserve">KL/TW </w:t>
      </w:r>
      <w:r w:rsidR="00976B3F" w:rsidRPr="008816C7">
        <w:rPr>
          <w:rStyle w:val="BodyTextChar1"/>
          <w:color w:val="000000"/>
          <w:sz w:val="28"/>
          <w:szCs w:val="28"/>
          <w:lang w:eastAsia="vi-VN"/>
        </w:rPr>
        <w:t xml:space="preserve">của Hội nghị Trung ương 4 </w:t>
      </w:r>
      <w:r w:rsidR="00207FFE">
        <w:rPr>
          <w:rStyle w:val="BodyTextChar1"/>
          <w:color w:val="000000"/>
          <w:sz w:val="28"/>
          <w:szCs w:val="28"/>
          <w:lang w:eastAsia="vi-VN"/>
        </w:rPr>
        <w:t>(</w:t>
      </w:r>
      <w:r w:rsidR="00976B3F" w:rsidRPr="008816C7">
        <w:rPr>
          <w:rStyle w:val="BodyTextChar1"/>
          <w:color w:val="000000"/>
          <w:sz w:val="28"/>
          <w:szCs w:val="28"/>
          <w:lang w:eastAsia="vi-VN"/>
        </w:rPr>
        <w:t>khóa XIII</w:t>
      </w:r>
      <w:r w:rsidR="00207FFE">
        <w:rPr>
          <w:rStyle w:val="BodyTextChar1"/>
          <w:color w:val="000000"/>
          <w:sz w:val="28"/>
          <w:szCs w:val="28"/>
          <w:lang w:eastAsia="vi-VN"/>
        </w:rPr>
        <w:t>)</w:t>
      </w:r>
      <w:r w:rsidR="00976B3F" w:rsidRPr="008816C7">
        <w:rPr>
          <w:rStyle w:val="BodyTextChar1"/>
          <w:color w:val="000000"/>
          <w:sz w:val="28"/>
          <w:szCs w:val="28"/>
          <w:lang w:eastAsia="vi-VN"/>
        </w:rPr>
        <w:t>, chủ động phát hiện, xử lý nghiêm cán bộ, đảng viên suy thoái về tư tưởng chính trị, đạo đức, lối sống, biểu hiệ</w:t>
      </w:r>
      <w:r w:rsidR="00EB7640">
        <w:rPr>
          <w:rStyle w:val="BodyTextChar1"/>
          <w:color w:val="000000"/>
          <w:sz w:val="28"/>
          <w:szCs w:val="28"/>
          <w:lang w:eastAsia="vi-VN"/>
        </w:rPr>
        <w:t>n "</w:t>
      </w:r>
      <w:r w:rsidR="00976B3F" w:rsidRPr="008816C7">
        <w:rPr>
          <w:rStyle w:val="BodyTextChar1"/>
          <w:color w:val="000000"/>
          <w:sz w:val="28"/>
          <w:szCs w:val="28"/>
          <w:lang w:eastAsia="vi-VN"/>
        </w:rPr>
        <w:t>tự diễn biế</w:t>
      </w:r>
      <w:r w:rsidR="00EB7640">
        <w:rPr>
          <w:rStyle w:val="BodyTextChar1"/>
          <w:color w:val="000000"/>
          <w:sz w:val="28"/>
          <w:szCs w:val="28"/>
          <w:lang w:eastAsia="vi-VN"/>
        </w:rPr>
        <w:t>n", "</w:t>
      </w:r>
      <w:r w:rsidR="00976B3F" w:rsidRPr="008816C7">
        <w:rPr>
          <w:rStyle w:val="BodyTextChar1"/>
          <w:color w:val="000000"/>
          <w:sz w:val="28"/>
          <w:szCs w:val="28"/>
          <w:lang w:eastAsia="vi-VN"/>
        </w:rPr>
        <w:t>tự chuyển hoá</w:t>
      </w:r>
      <w:r w:rsidR="00EB7640">
        <w:rPr>
          <w:rStyle w:val="BodyTextChar1"/>
          <w:color w:val="000000"/>
          <w:sz w:val="28"/>
          <w:szCs w:val="28"/>
          <w:lang w:eastAsia="vi-VN"/>
        </w:rPr>
        <w:t>"</w:t>
      </w:r>
      <w:r w:rsidR="00976B3F" w:rsidRPr="008816C7">
        <w:rPr>
          <w:rStyle w:val="BodyTextChar1"/>
          <w:color w:val="000000"/>
          <w:sz w:val="28"/>
          <w:szCs w:val="28"/>
          <w:lang w:eastAsia="vi-VN"/>
        </w:rPr>
        <w:t>, các hành vi tham nhũng, tiêu cực... Chỉ đạo phát huy hơn nữa vai trò, trách nhiệm của các cơ quan dân cử, Mặt trận Tổ quốc, các tổ chức chính trị - xã hộ</w:t>
      </w:r>
      <w:r>
        <w:rPr>
          <w:rStyle w:val="BodyTextChar1"/>
          <w:color w:val="000000"/>
          <w:sz w:val="28"/>
          <w:szCs w:val="28"/>
          <w:lang w:eastAsia="vi-VN"/>
        </w:rPr>
        <w:t>i và n</w:t>
      </w:r>
      <w:r w:rsidR="00976B3F" w:rsidRPr="008816C7">
        <w:rPr>
          <w:rStyle w:val="BodyTextChar1"/>
          <w:color w:val="000000"/>
          <w:sz w:val="28"/>
          <w:szCs w:val="28"/>
          <w:lang w:eastAsia="vi-VN"/>
        </w:rPr>
        <w:t xml:space="preserve">hân dân trong giám sát các hoạt động tư </w:t>
      </w:r>
      <w:r w:rsidR="00976B3F" w:rsidRPr="008816C7">
        <w:rPr>
          <w:rStyle w:val="Bodytext16"/>
          <w:color w:val="000000"/>
          <w:sz w:val="28"/>
          <w:szCs w:val="28"/>
          <w:lang w:eastAsia="vi-VN"/>
        </w:rPr>
        <w:t>pháp</w:t>
      </w:r>
      <w:r>
        <w:rPr>
          <w:rStyle w:val="Bodytext16"/>
          <w:color w:val="000000"/>
          <w:sz w:val="28"/>
          <w:szCs w:val="28"/>
          <w:lang w:eastAsia="vi-VN"/>
        </w:rPr>
        <w:t>.</w:t>
      </w:r>
    </w:p>
    <w:p w:rsidR="008D4AB9" w:rsidRDefault="008D4AB9" w:rsidP="007474A2">
      <w:pPr>
        <w:pStyle w:val="BodyText"/>
        <w:shd w:val="clear" w:color="auto" w:fill="auto"/>
        <w:spacing w:before="120" w:after="120" w:line="269" w:lineRule="auto"/>
        <w:ind w:hanging="680"/>
        <w:rPr>
          <w:color w:val="000000"/>
          <w:sz w:val="28"/>
          <w:szCs w:val="28"/>
          <w:shd w:val="clear" w:color="auto" w:fill="FFFFFF"/>
          <w:lang w:eastAsia="vi-VN"/>
        </w:rPr>
      </w:pPr>
      <w:r>
        <w:rPr>
          <w:rStyle w:val="Bodytext16"/>
          <w:color w:val="000000"/>
          <w:sz w:val="28"/>
          <w:szCs w:val="28"/>
          <w:lang w:eastAsia="vi-VN"/>
        </w:rPr>
        <w:tab/>
      </w:r>
      <w:r w:rsidR="00290B1E">
        <w:rPr>
          <w:rStyle w:val="Bodytext16"/>
          <w:color w:val="000000"/>
          <w:sz w:val="28"/>
          <w:szCs w:val="28"/>
          <w:lang w:eastAsia="vi-VN"/>
        </w:rPr>
        <w:tab/>
      </w:r>
      <w:r>
        <w:rPr>
          <w:rStyle w:val="Bodytext16"/>
          <w:color w:val="000000"/>
          <w:sz w:val="28"/>
          <w:szCs w:val="28"/>
          <w:lang w:eastAsia="vi-VN"/>
        </w:rPr>
        <w:t xml:space="preserve">- </w:t>
      </w:r>
      <w:r w:rsidRPr="008816C7">
        <w:rPr>
          <w:rStyle w:val="BodyTextChar1"/>
          <w:color w:val="000000"/>
          <w:sz w:val="28"/>
          <w:szCs w:val="28"/>
          <w:lang w:eastAsia="vi-VN"/>
        </w:rPr>
        <w:t>Tiếp tục thực hiện có hiệu quả Nghị quyết Trung ươ</w:t>
      </w:r>
      <w:r w:rsidR="00204D8A">
        <w:rPr>
          <w:rStyle w:val="BodyTextChar1"/>
          <w:color w:val="000000"/>
          <w:sz w:val="28"/>
          <w:szCs w:val="28"/>
          <w:lang w:eastAsia="vi-VN"/>
        </w:rPr>
        <w:t>ng 3 (k</w:t>
      </w:r>
      <w:r w:rsidRPr="008816C7">
        <w:rPr>
          <w:rStyle w:val="BodyTextChar1"/>
          <w:color w:val="000000"/>
          <w:sz w:val="28"/>
          <w:szCs w:val="28"/>
          <w:lang w:eastAsia="vi-VN"/>
        </w:rPr>
        <w:t>hoá X) về "Tăng cường sự lãnh đạo của Đảng đối với công tác phòng, chống tham nhũng, tiêu cực</w:t>
      </w:r>
      <w:r w:rsidR="00B31246">
        <w:rPr>
          <w:rStyle w:val="BodyTextChar1"/>
          <w:color w:val="000000"/>
          <w:sz w:val="28"/>
          <w:szCs w:val="28"/>
          <w:lang w:eastAsia="vi-VN"/>
        </w:rPr>
        <w:t>"</w:t>
      </w:r>
      <w:r w:rsidRPr="008816C7">
        <w:rPr>
          <w:rStyle w:val="BodyTextChar1"/>
          <w:color w:val="000000"/>
          <w:sz w:val="28"/>
          <w:szCs w:val="28"/>
          <w:lang w:eastAsia="vi-VN"/>
        </w:rPr>
        <w:t>; Chỉ thị số</w:t>
      </w:r>
      <w:r w:rsidR="00B31246">
        <w:rPr>
          <w:rStyle w:val="BodyTextChar1"/>
          <w:color w:val="000000"/>
          <w:sz w:val="28"/>
          <w:szCs w:val="28"/>
          <w:lang w:eastAsia="vi-VN"/>
        </w:rPr>
        <w:t xml:space="preserve"> 33-</w:t>
      </w:r>
      <w:r w:rsidRPr="008816C7">
        <w:rPr>
          <w:rStyle w:val="BodyTextChar1"/>
          <w:color w:val="000000"/>
          <w:sz w:val="28"/>
          <w:szCs w:val="28"/>
          <w:lang w:val="de-DE" w:eastAsia="de-DE"/>
        </w:rPr>
        <w:t xml:space="preserve">CT/TW </w:t>
      </w:r>
      <w:r w:rsidRPr="008816C7">
        <w:rPr>
          <w:rStyle w:val="BodyTextChar1"/>
          <w:color w:val="000000"/>
          <w:sz w:val="28"/>
          <w:szCs w:val="28"/>
          <w:lang w:eastAsia="vi-VN"/>
        </w:rPr>
        <w:t>ngày 03/01/2014 của Bộ Chính trị về tăng cường sự lãnh đạo của Đảng đố</w:t>
      </w:r>
      <w:r w:rsidR="00B31246">
        <w:rPr>
          <w:rStyle w:val="BodyTextChar1"/>
          <w:color w:val="000000"/>
          <w:sz w:val="28"/>
          <w:szCs w:val="28"/>
          <w:lang w:eastAsia="vi-VN"/>
        </w:rPr>
        <w:t>i vớ</w:t>
      </w:r>
      <w:r w:rsidRPr="008816C7">
        <w:rPr>
          <w:rStyle w:val="BodyTextChar1"/>
          <w:color w:val="000000"/>
          <w:sz w:val="28"/>
          <w:szCs w:val="28"/>
          <w:lang w:eastAsia="vi-VN"/>
        </w:rPr>
        <w:t xml:space="preserve">i công tác kê khai tài sản và kiểm soát tài sản thu nhập; Chỉ thị số </w:t>
      </w:r>
      <w:r w:rsidRPr="008816C7">
        <w:rPr>
          <w:rStyle w:val="BodyTextChar1"/>
          <w:color w:val="000000"/>
          <w:sz w:val="28"/>
          <w:szCs w:val="28"/>
          <w:lang w:val="de-DE" w:eastAsia="de-DE"/>
        </w:rPr>
        <w:t xml:space="preserve">50-CT/TW </w:t>
      </w:r>
      <w:r w:rsidRPr="008816C7">
        <w:rPr>
          <w:rStyle w:val="BodyTextChar1"/>
          <w:color w:val="000000"/>
          <w:sz w:val="28"/>
          <w:szCs w:val="28"/>
          <w:lang w:eastAsia="vi-VN"/>
        </w:rPr>
        <w:t>ngày 07/12/2015 của Bộ Chính trị về tăng cường sự lãnh đạo của Đảng đối với công tác phát hiện, xử lý vụ việc, vụ án tham nhũng; Chỉ thị số 12/CT-TTg ngày 28/4/2016 của Thủ tướng Chính phủ về tăng cường công tác phát hiện, xử lý vụ việc, vụ án tham nhũng; Chỉ thị số 10/CT-TTg ngày 22/4/2019 của Thủ tướng Chính phủ về việc tăng cường xử lý, ngăn chặn có hiệu quả</w:t>
      </w:r>
      <w:r w:rsidR="00B31246">
        <w:rPr>
          <w:rStyle w:val="BodyTextChar1"/>
          <w:color w:val="000000"/>
          <w:sz w:val="28"/>
          <w:szCs w:val="28"/>
          <w:lang w:eastAsia="vi-VN"/>
        </w:rPr>
        <w:t xml:space="preserve"> tì</w:t>
      </w:r>
      <w:r w:rsidRPr="008816C7">
        <w:rPr>
          <w:rStyle w:val="BodyTextChar1"/>
          <w:color w:val="000000"/>
          <w:sz w:val="28"/>
          <w:szCs w:val="28"/>
          <w:lang w:eastAsia="vi-VN"/>
        </w:rPr>
        <w:t>nh trạng nhũng nhiễu, gây phiền hà cho người dân, doanh nghiệp trong giải quyết công việc; Chỉ thị số</w:t>
      </w:r>
      <w:r w:rsidR="00B31246">
        <w:rPr>
          <w:rStyle w:val="BodyTextChar1"/>
          <w:color w:val="000000"/>
          <w:sz w:val="28"/>
          <w:szCs w:val="28"/>
          <w:lang w:eastAsia="vi-VN"/>
        </w:rPr>
        <w:t xml:space="preserve"> 27-</w:t>
      </w:r>
      <w:r w:rsidR="00B31246">
        <w:rPr>
          <w:rStyle w:val="BodyTextChar1"/>
          <w:color w:val="000000"/>
          <w:sz w:val="28"/>
          <w:szCs w:val="28"/>
          <w:lang w:val="de-DE" w:eastAsia="de-DE"/>
        </w:rPr>
        <w:t>CT/TW</w:t>
      </w:r>
      <w:r w:rsidRPr="008816C7">
        <w:rPr>
          <w:rStyle w:val="BodyTextChar1"/>
          <w:color w:val="000000"/>
          <w:sz w:val="28"/>
          <w:szCs w:val="28"/>
          <w:lang w:val="de-DE" w:eastAsia="de-DE"/>
        </w:rPr>
        <w:t xml:space="preserve"> </w:t>
      </w:r>
      <w:r w:rsidRPr="008816C7">
        <w:rPr>
          <w:rStyle w:val="BodyTextChar1"/>
          <w:color w:val="000000"/>
          <w:sz w:val="28"/>
          <w:szCs w:val="28"/>
          <w:lang w:eastAsia="vi-VN"/>
        </w:rPr>
        <w:t>ngày 10/01/2019 của Bộ Chính trị về tăng cường sự lãnh đạo của Đảng đối với công tác bảo vệ người phát hiện, tố giác, người đấu tranh chống tham nhũng, lãng phí, tiêu cực...</w:t>
      </w:r>
    </w:p>
    <w:p w:rsidR="002700C8" w:rsidRDefault="008D4AB9" w:rsidP="007474A2">
      <w:pPr>
        <w:pStyle w:val="BodyText"/>
        <w:shd w:val="clear" w:color="auto" w:fill="auto"/>
        <w:spacing w:before="120" w:after="120" w:line="269" w:lineRule="auto"/>
        <w:ind w:hanging="680"/>
        <w:rPr>
          <w:color w:val="000000"/>
          <w:sz w:val="28"/>
          <w:szCs w:val="28"/>
          <w:shd w:val="clear" w:color="auto" w:fill="FFFFFF"/>
          <w:lang w:eastAsia="vi-VN"/>
        </w:rPr>
      </w:pPr>
      <w:r>
        <w:rPr>
          <w:color w:val="000000"/>
          <w:sz w:val="28"/>
          <w:szCs w:val="28"/>
          <w:shd w:val="clear" w:color="auto" w:fill="FFFFFF"/>
          <w:lang w:eastAsia="vi-VN"/>
        </w:rPr>
        <w:tab/>
      </w:r>
      <w:r w:rsidR="00290B1E">
        <w:rPr>
          <w:color w:val="000000"/>
          <w:sz w:val="28"/>
          <w:szCs w:val="28"/>
          <w:shd w:val="clear" w:color="auto" w:fill="FFFFFF"/>
          <w:lang w:eastAsia="vi-VN"/>
        </w:rPr>
        <w:tab/>
      </w:r>
      <w:r>
        <w:rPr>
          <w:color w:val="000000"/>
          <w:sz w:val="28"/>
          <w:szCs w:val="28"/>
          <w:shd w:val="clear" w:color="auto" w:fill="FFFFFF"/>
          <w:lang w:eastAsia="vi-VN"/>
        </w:rPr>
        <w:t xml:space="preserve">- </w:t>
      </w:r>
      <w:r w:rsidRPr="008816C7">
        <w:rPr>
          <w:rStyle w:val="BodyTextChar1"/>
          <w:color w:val="000000"/>
          <w:sz w:val="28"/>
          <w:szCs w:val="28"/>
          <w:lang w:eastAsia="vi-VN"/>
        </w:rPr>
        <w:t xml:space="preserve">Các cấp ủy đảng, chính quyền, các cơ quan, ban, ngành, địa phương trong huyện, nhất là người đứng đầu phải chỉ đạo triển khai thực hiện quyết liệt các giải </w:t>
      </w:r>
      <w:r w:rsidRPr="008816C7">
        <w:rPr>
          <w:rStyle w:val="BodyTextChar1"/>
          <w:color w:val="000000"/>
          <w:sz w:val="28"/>
          <w:szCs w:val="28"/>
          <w:lang w:eastAsia="vi-VN"/>
        </w:rPr>
        <w:lastRenderedPageBreak/>
        <w:t>pháp phòng ngừa tham nhũng, tiêu cực tại cơ quan, đơn vị, địa phương do mình phụ trách, quản lý; nâng cao trách nhiệm nêu gương, gương mẫu thực hiện các giải pháp phòng ngừa tham nhũng, tiêu cực; tăng cường vai trò trong công tác chỉ đạo, điều hành, kiểm tra, thanh tra việc thực hiện nhiệm vụ, công vụ, kỷ luật, kỷ cương thuộc phạm vi quản lý nhà nước được giao. Tiếp tục đẩy mạnh cải cách thủ tục hành chính, tập trung rà soát, kiến nghị loại bỏ các quy trình, thủ tục chồng chéo phức tạp, gây phiền hà cho người dân và doanh nghiệp.</w:t>
      </w:r>
    </w:p>
    <w:p w:rsidR="002700C8" w:rsidRDefault="002700C8" w:rsidP="007474A2">
      <w:pPr>
        <w:pStyle w:val="BodyText"/>
        <w:shd w:val="clear" w:color="auto" w:fill="auto"/>
        <w:spacing w:before="120" w:after="120" w:line="269" w:lineRule="auto"/>
        <w:ind w:hanging="680"/>
        <w:rPr>
          <w:rStyle w:val="BodyTextChar1"/>
          <w:color w:val="000000"/>
          <w:sz w:val="28"/>
          <w:szCs w:val="28"/>
          <w:lang w:eastAsia="vi-VN"/>
        </w:rPr>
      </w:pPr>
      <w:r>
        <w:rPr>
          <w:color w:val="000000"/>
          <w:sz w:val="28"/>
          <w:szCs w:val="28"/>
          <w:shd w:val="clear" w:color="auto" w:fill="FFFFFF"/>
          <w:lang w:eastAsia="vi-VN"/>
        </w:rPr>
        <w:tab/>
      </w:r>
      <w:r w:rsidR="00290B1E">
        <w:rPr>
          <w:color w:val="000000"/>
          <w:sz w:val="28"/>
          <w:szCs w:val="28"/>
          <w:shd w:val="clear" w:color="auto" w:fill="FFFFFF"/>
          <w:lang w:eastAsia="vi-VN"/>
        </w:rPr>
        <w:tab/>
      </w:r>
      <w:r>
        <w:rPr>
          <w:color w:val="000000"/>
          <w:sz w:val="28"/>
          <w:szCs w:val="28"/>
          <w:shd w:val="clear" w:color="auto" w:fill="FFFFFF"/>
          <w:lang w:eastAsia="vi-VN"/>
        </w:rPr>
        <w:t xml:space="preserve">- </w:t>
      </w:r>
      <w:r w:rsidRPr="008816C7">
        <w:rPr>
          <w:rStyle w:val="BodyTextChar1"/>
          <w:color w:val="000000"/>
          <w:sz w:val="28"/>
          <w:szCs w:val="28"/>
          <w:lang w:eastAsia="vi-VN"/>
        </w:rPr>
        <w:t>Phát huy hơn nữa vai trò, trách nhiệm, tính nêu gương của người đứng đầu cấp ủy, chính quyền, cơ quan, đơn vị, các địa phương về công tác nội chính, phòng, chống tham nhũng, tiêu cực và cải cách tư pháp. Thực hiện nghiêm quy định về trách nhiệm tiếp dân, đối thoại với dân, quan tâm chỉ đạo giải quyết kịp thời các khiếu nại, tố cáo, các vụ việc, vụ án nổi cộm, bức xúc về an ninh trật tự ngay từ khi mới phát sinh. Tăng cường chỉ đạo công tác kiểm tra, thanh tra nội bộ và trong lĩnh vực quản lý; siết chặt kỷ luật, kỷ cương, quản lý công chức, công vụ;</w:t>
      </w:r>
      <w:r w:rsidRPr="00926BC8">
        <w:rPr>
          <w:sz w:val="28"/>
          <w:szCs w:val="28"/>
          <w:lang w:val="vi-VN"/>
        </w:rPr>
        <w:t xml:space="preserve"> </w:t>
      </w:r>
      <w:r w:rsidRPr="00926BC8">
        <w:rPr>
          <w:rStyle w:val="BodyTextChar1"/>
          <w:color w:val="000000"/>
          <w:sz w:val="28"/>
          <w:szCs w:val="28"/>
          <w:lang w:eastAsia="vi-VN"/>
        </w:rPr>
        <w:t>nâng cao hiệu quả thực thi pháp luật, nhất là trong hoạt động quản lý nhà nước, hoạt động tố tụng và trong hoạt động phòng, chống tham nhũng, tiêu cực.</w:t>
      </w:r>
      <w:bookmarkStart w:id="2" w:name="bookmark4"/>
    </w:p>
    <w:p w:rsidR="002700C8" w:rsidRPr="009838BF" w:rsidRDefault="002700C8" w:rsidP="007474A2">
      <w:pPr>
        <w:pStyle w:val="BodyText"/>
        <w:shd w:val="clear" w:color="auto" w:fill="auto"/>
        <w:spacing w:before="120" w:after="120" w:line="269" w:lineRule="auto"/>
        <w:ind w:hanging="680"/>
        <w:rPr>
          <w:color w:val="000000"/>
          <w:sz w:val="28"/>
          <w:szCs w:val="28"/>
          <w:shd w:val="clear" w:color="auto" w:fill="FFFFFF"/>
          <w:lang w:eastAsia="vi-VN"/>
        </w:rPr>
      </w:pPr>
      <w:r>
        <w:rPr>
          <w:rStyle w:val="BodyTextChar1"/>
          <w:color w:val="000000"/>
          <w:sz w:val="28"/>
          <w:szCs w:val="28"/>
          <w:lang w:eastAsia="vi-VN"/>
        </w:rPr>
        <w:tab/>
      </w:r>
      <w:r w:rsidR="00290B1E">
        <w:rPr>
          <w:rStyle w:val="BodyTextChar1"/>
          <w:color w:val="000000"/>
          <w:sz w:val="28"/>
          <w:szCs w:val="28"/>
          <w:lang w:eastAsia="vi-VN"/>
        </w:rPr>
        <w:tab/>
      </w:r>
      <w:r w:rsidRPr="009838BF">
        <w:rPr>
          <w:rStyle w:val="BodyTextChar1"/>
          <w:b/>
          <w:color w:val="000000"/>
          <w:sz w:val="28"/>
          <w:szCs w:val="28"/>
          <w:lang w:eastAsia="vi-VN"/>
        </w:rPr>
        <w:t>3.</w:t>
      </w:r>
      <w:r w:rsidRPr="009838BF">
        <w:rPr>
          <w:rStyle w:val="BodyTextChar1"/>
          <w:color w:val="000000"/>
          <w:sz w:val="28"/>
          <w:szCs w:val="28"/>
          <w:lang w:eastAsia="vi-VN"/>
        </w:rPr>
        <w:t xml:space="preserve"> </w:t>
      </w:r>
      <w:r w:rsidRPr="009838BF">
        <w:rPr>
          <w:rStyle w:val="Heading3"/>
          <w:bCs w:val="0"/>
          <w:color w:val="000000"/>
          <w:sz w:val="28"/>
          <w:szCs w:val="28"/>
          <w:lang w:eastAsia="vi-VN"/>
        </w:rPr>
        <w:t>Củng cố, kiện toàn bộ máy, tổ chức và nâng cao chất lượng đội ngũ cán bộ các cơ quan, đơn vị làm công tác nội chính, phòng, chống tham nhũng, tiêu cực và cải cách tư pháp</w:t>
      </w:r>
      <w:bookmarkEnd w:id="2"/>
    </w:p>
    <w:p w:rsidR="002700C8" w:rsidRDefault="002700C8" w:rsidP="007474A2">
      <w:pPr>
        <w:pStyle w:val="BodyText"/>
        <w:shd w:val="clear" w:color="auto" w:fill="auto"/>
        <w:spacing w:before="120" w:after="120" w:line="269" w:lineRule="auto"/>
        <w:ind w:hanging="680"/>
        <w:rPr>
          <w:color w:val="000000"/>
          <w:sz w:val="28"/>
          <w:szCs w:val="28"/>
          <w:shd w:val="clear" w:color="auto" w:fill="FFFFFF"/>
          <w:lang w:eastAsia="vi-VN"/>
        </w:rPr>
      </w:pPr>
      <w:r>
        <w:rPr>
          <w:color w:val="000000"/>
          <w:sz w:val="28"/>
          <w:szCs w:val="28"/>
          <w:shd w:val="clear" w:color="auto" w:fill="FFFFFF"/>
          <w:lang w:eastAsia="vi-VN"/>
        </w:rPr>
        <w:tab/>
      </w:r>
      <w:r w:rsidR="00290B1E">
        <w:rPr>
          <w:color w:val="000000"/>
          <w:sz w:val="28"/>
          <w:szCs w:val="28"/>
          <w:shd w:val="clear" w:color="auto" w:fill="FFFFFF"/>
          <w:lang w:eastAsia="vi-VN"/>
        </w:rPr>
        <w:tab/>
      </w:r>
      <w:r>
        <w:rPr>
          <w:color w:val="000000"/>
          <w:sz w:val="28"/>
          <w:szCs w:val="28"/>
          <w:shd w:val="clear" w:color="auto" w:fill="FFFFFF"/>
          <w:lang w:eastAsia="vi-VN"/>
        </w:rPr>
        <w:t xml:space="preserve">- </w:t>
      </w:r>
      <w:r w:rsidRPr="008816C7">
        <w:rPr>
          <w:rStyle w:val="BodyTextChar1"/>
          <w:color w:val="000000"/>
          <w:sz w:val="28"/>
          <w:szCs w:val="28"/>
          <w:lang w:eastAsia="vi-VN"/>
        </w:rPr>
        <w:t>Tiếp tục đổi mới, sắp xếp, kiện toàn tổ chức, bộ máy, nâng cao hiệu quả hoạt động các cơ quan tòa án, viện kiểm sát, cơ quan điều tra, cơ quan thi hành án, ki</w:t>
      </w:r>
      <w:r w:rsidR="00A80CCD">
        <w:rPr>
          <w:rStyle w:val="BodyTextChar1"/>
          <w:color w:val="000000"/>
          <w:sz w:val="28"/>
          <w:szCs w:val="28"/>
          <w:lang w:eastAsia="vi-VN"/>
        </w:rPr>
        <w:t>ể</w:t>
      </w:r>
      <w:r w:rsidRPr="008816C7">
        <w:rPr>
          <w:rStyle w:val="BodyTextChar1"/>
          <w:color w:val="000000"/>
          <w:sz w:val="28"/>
          <w:szCs w:val="28"/>
          <w:lang w:eastAsia="vi-VN"/>
        </w:rPr>
        <w:t>m tra, thanh tra bảo đảm tinh gọn, hoạt động hiệu lực, hiệu quả. Tăng cường kiêm soát quyền lực, phòng, chống tham nhũng, tiêu cực trong chính các cơ quan này. Xây dựng tổ chức đảng trong các cơ quan nội chính thật sự trong sạch, vững mạnh, gương mẫu.</w:t>
      </w:r>
    </w:p>
    <w:p w:rsidR="002700C8" w:rsidRPr="002700C8" w:rsidRDefault="002700C8" w:rsidP="007474A2">
      <w:pPr>
        <w:pStyle w:val="BodyText"/>
        <w:shd w:val="clear" w:color="auto" w:fill="auto"/>
        <w:spacing w:before="120" w:after="120" w:line="269" w:lineRule="auto"/>
        <w:ind w:hanging="680"/>
        <w:rPr>
          <w:color w:val="000000"/>
          <w:sz w:val="28"/>
          <w:szCs w:val="28"/>
          <w:shd w:val="clear" w:color="auto" w:fill="FFFFFF"/>
          <w:lang w:eastAsia="vi-VN"/>
        </w:rPr>
      </w:pPr>
      <w:r>
        <w:rPr>
          <w:color w:val="000000"/>
          <w:sz w:val="28"/>
          <w:szCs w:val="28"/>
          <w:shd w:val="clear" w:color="auto" w:fill="FFFFFF"/>
          <w:lang w:eastAsia="vi-VN"/>
        </w:rPr>
        <w:tab/>
      </w:r>
      <w:r w:rsidR="00A80CCD">
        <w:rPr>
          <w:color w:val="000000"/>
          <w:sz w:val="28"/>
          <w:szCs w:val="28"/>
          <w:shd w:val="clear" w:color="auto" w:fill="FFFFFF"/>
          <w:lang w:eastAsia="vi-VN"/>
        </w:rPr>
        <w:tab/>
      </w:r>
      <w:r>
        <w:rPr>
          <w:color w:val="000000"/>
          <w:sz w:val="28"/>
          <w:szCs w:val="28"/>
          <w:shd w:val="clear" w:color="auto" w:fill="FFFFFF"/>
          <w:lang w:eastAsia="vi-VN"/>
        </w:rPr>
        <w:t xml:space="preserve">- </w:t>
      </w:r>
      <w:r w:rsidRPr="008816C7">
        <w:rPr>
          <w:rStyle w:val="BodyTextChar1"/>
          <w:color w:val="000000"/>
          <w:sz w:val="28"/>
          <w:szCs w:val="28"/>
          <w:lang w:eastAsia="vi-VN"/>
        </w:rPr>
        <w:t>Tăng cường công tác giáo dục chính trị, tư tưởng, quan tâm công tác đào tạo, bồi dưỡng về nghiệp vụ cho đội ngũ cán bộ, nhất</w:t>
      </w:r>
      <w:r w:rsidR="00A80CCD">
        <w:rPr>
          <w:rStyle w:val="BodyTextChar1"/>
          <w:color w:val="000000"/>
          <w:sz w:val="28"/>
          <w:szCs w:val="28"/>
          <w:lang w:eastAsia="vi-VN"/>
        </w:rPr>
        <w:t xml:space="preserve"> là</w:t>
      </w:r>
      <w:r w:rsidRPr="008816C7">
        <w:rPr>
          <w:rStyle w:val="BodyTextChar1"/>
          <w:color w:val="000000"/>
          <w:sz w:val="28"/>
          <w:szCs w:val="28"/>
          <w:lang w:eastAsia="vi-VN"/>
        </w:rPr>
        <w:t xml:space="preserve"> đội ngũ cán bộ có chức danh tư pháp thật sự trung thành, liêm chính, bản lĩnh, sáng tạo, kỷ luật, kỷ cương, tinh thông pháp luật, sắc bén về nghiệp vụ, bảo đảm đủ số lượng, đáp ứng yêu cầu của công tác nội chính, phòng, chống tham nhũng, tiêu cực và cải cách tư pháp trong tình hình mới.</w:t>
      </w:r>
    </w:p>
    <w:p w:rsidR="00653E64" w:rsidRPr="005649B9" w:rsidRDefault="002700C8" w:rsidP="007474A2">
      <w:pPr>
        <w:pStyle w:val="BodyText"/>
        <w:shd w:val="clear" w:color="auto" w:fill="auto"/>
        <w:spacing w:before="120" w:after="120" w:line="269" w:lineRule="auto"/>
        <w:ind w:hanging="680"/>
        <w:rPr>
          <w:color w:val="000000"/>
          <w:sz w:val="28"/>
          <w:szCs w:val="28"/>
          <w:shd w:val="clear" w:color="auto" w:fill="FFFFFF"/>
          <w:lang w:eastAsia="vi-VN"/>
        </w:rPr>
      </w:pPr>
      <w:bookmarkStart w:id="3" w:name="bookmark5"/>
      <w:r>
        <w:rPr>
          <w:rStyle w:val="Heading3"/>
          <w:b w:val="0"/>
          <w:bCs w:val="0"/>
          <w:color w:val="000000"/>
          <w:sz w:val="28"/>
          <w:szCs w:val="28"/>
          <w:lang w:eastAsia="vi-VN"/>
        </w:rPr>
        <w:tab/>
      </w:r>
      <w:r w:rsidR="00290B1E">
        <w:rPr>
          <w:rStyle w:val="Heading3"/>
          <w:b w:val="0"/>
          <w:bCs w:val="0"/>
          <w:color w:val="000000"/>
          <w:sz w:val="28"/>
          <w:szCs w:val="28"/>
          <w:lang w:eastAsia="vi-VN"/>
        </w:rPr>
        <w:tab/>
      </w:r>
      <w:r w:rsidRPr="005649B9">
        <w:rPr>
          <w:rStyle w:val="Heading3"/>
          <w:bCs w:val="0"/>
          <w:color w:val="000000"/>
          <w:sz w:val="28"/>
          <w:szCs w:val="28"/>
          <w:lang w:eastAsia="vi-VN"/>
        </w:rPr>
        <w:t>4. T</w:t>
      </w:r>
      <w:r w:rsidR="00AD31B9">
        <w:rPr>
          <w:rStyle w:val="Heading3"/>
          <w:bCs w:val="0"/>
          <w:color w:val="000000"/>
          <w:sz w:val="28"/>
          <w:szCs w:val="28"/>
          <w:lang w:eastAsia="vi-VN"/>
        </w:rPr>
        <w:t>ậ</w:t>
      </w:r>
      <w:r w:rsidRPr="005649B9">
        <w:rPr>
          <w:rStyle w:val="Heading3"/>
          <w:bCs w:val="0"/>
          <w:color w:val="000000"/>
          <w:sz w:val="28"/>
          <w:szCs w:val="28"/>
          <w:lang w:eastAsia="vi-VN"/>
        </w:rPr>
        <w:t>p trung lãnh đạo, chỉ đạo thực hiện một số nhiệm vụ trọng tâm</w:t>
      </w:r>
      <w:bookmarkEnd w:id="3"/>
    </w:p>
    <w:p w:rsidR="005649B9" w:rsidRPr="00A80CCD" w:rsidRDefault="00653E64" w:rsidP="007474A2">
      <w:pPr>
        <w:pStyle w:val="BodyText"/>
        <w:shd w:val="clear" w:color="auto" w:fill="auto"/>
        <w:spacing w:before="120" w:after="120" w:line="269" w:lineRule="auto"/>
        <w:ind w:hanging="680"/>
        <w:rPr>
          <w:rStyle w:val="BodyTextChar1"/>
          <w:b/>
          <w:color w:val="000000"/>
          <w:sz w:val="28"/>
          <w:szCs w:val="28"/>
          <w:lang w:eastAsia="vi-VN"/>
        </w:rPr>
      </w:pPr>
      <w:r>
        <w:rPr>
          <w:color w:val="000000"/>
          <w:sz w:val="28"/>
          <w:szCs w:val="28"/>
          <w:shd w:val="clear" w:color="auto" w:fill="FFFFFF"/>
          <w:lang w:eastAsia="vi-VN"/>
        </w:rPr>
        <w:tab/>
      </w:r>
      <w:r w:rsidR="00290B1E">
        <w:rPr>
          <w:color w:val="000000"/>
          <w:sz w:val="28"/>
          <w:szCs w:val="28"/>
          <w:shd w:val="clear" w:color="auto" w:fill="FFFFFF"/>
          <w:lang w:eastAsia="vi-VN"/>
        </w:rPr>
        <w:tab/>
      </w:r>
      <w:r w:rsidRPr="00A80CCD">
        <w:rPr>
          <w:b/>
          <w:i/>
          <w:color w:val="000000"/>
          <w:sz w:val="28"/>
          <w:szCs w:val="28"/>
          <w:shd w:val="clear" w:color="auto" w:fill="FFFFFF"/>
          <w:lang w:eastAsia="vi-VN"/>
        </w:rPr>
        <w:t>4.1.</w:t>
      </w:r>
      <w:r w:rsidRPr="00A80CCD">
        <w:rPr>
          <w:b/>
          <w:color w:val="000000"/>
          <w:sz w:val="28"/>
          <w:szCs w:val="28"/>
          <w:shd w:val="clear" w:color="auto" w:fill="FFFFFF"/>
          <w:lang w:eastAsia="vi-VN"/>
        </w:rPr>
        <w:t xml:space="preserve"> </w:t>
      </w:r>
      <w:r w:rsidRPr="00A80CCD">
        <w:rPr>
          <w:b/>
          <w:i/>
          <w:color w:val="000000"/>
          <w:sz w:val="28"/>
          <w:szCs w:val="28"/>
          <w:shd w:val="clear" w:color="auto" w:fill="FFFFFF"/>
          <w:lang w:eastAsia="vi-VN"/>
        </w:rPr>
        <w:t>V</w:t>
      </w:r>
      <w:r w:rsidRPr="00A80CCD">
        <w:rPr>
          <w:rStyle w:val="Bodytext161"/>
          <w:b/>
          <w:color w:val="000000"/>
          <w:sz w:val="28"/>
          <w:szCs w:val="28"/>
          <w:lang w:eastAsia="vi-VN"/>
        </w:rPr>
        <w:t xml:space="preserve">ề </w:t>
      </w:r>
      <w:r w:rsidR="005649B9" w:rsidRPr="00A80CCD">
        <w:rPr>
          <w:rStyle w:val="Bodytext161"/>
          <w:b/>
          <w:color w:val="000000"/>
          <w:sz w:val="28"/>
          <w:szCs w:val="28"/>
          <w:lang w:eastAsia="vi-VN"/>
        </w:rPr>
        <w:t xml:space="preserve"> </w:t>
      </w:r>
      <w:r w:rsidR="00A80CCD" w:rsidRPr="00A80CCD">
        <w:rPr>
          <w:rStyle w:val="Bodytext161"/>
          <w:b/>
          <w:color w:val="000000"/>
          <w:sz w:val="28"/>
          <w:szCs w:val="28"/>
          <w:lang w:eastAsia="vi-VN"/>
        </w:rPr>
        <w:t xml:space="preserve"> </w:t>
      </w:r>
      <w:r w:rsidRPr="00A80CCD">
        <w:rPr>
          <w:rStyle w:val="BodytextItalic"/>
          <w:b/>
          <w:color w:val="000000"/>
          <w:sz w:val="28"/>
          <w:szCs w:val="28"/>
          <w:lang w:eastAsia="vi-VN"/>
        </w:rPr>
        <w:t>công tác quốc phòng - quân sự</w:t>
      </w:r>
    </w:p>
    <w:p w:rsidR="00653E64" w:rsidRDefault="005649B9" w:rsidP="007474A2">
      <w:pPr>
        <w:pStyle w:val="BodyText"/>
        <w:shd w:val="clear" w:color="auto" w:fill="auto"/>
        <w:spacing w:before="120" w:after="120" w:line="269" w:lineRule="auto"/>
        <w:ind w:hanging="680"/>
        <w:rPr>
          <w:color w:val="000000"/>
          <w:sz w:val="28"/>
          <w:szCs w:val="28"/>
          <w:shd w:val="clear" w:color="auto" w:fill="FFFFFF"/>
          <w:lang w:eastAsia="vi-VN"/>
        </w:rPr>
      </w:pPr>
      <w:r>
        <w:rPr>
          <w:rStyle w:val="BodyTextChar1"/>
          <w:color w:val="000000"/>
          <w:sz w:val="28"/>
          <w:szCs w:val="28"/>
          <w:lang w:eastAsia="vi-VN"/>
        </w:rPr>
        <w:tab/>
      </w:r>
      <w:r w:rsidR="00AD31B9">
        <w:rPr>
          <w:rStyle w:val="BodyTextChar1"/>
          <w:color w:val="000000"/>
          <w:sz w:val="28"/>
          <w:szCs w:val="28"/>
          <w:lang w:eastAsia="vi-VN"/>
        </w:rPr>
        <w:tab/>
      </w:r>
      <w:r w:rsidR="00653E64" w:rsidRPr="008816C7">
        <w:rPr>
          <w:rStyle w:val="BodyTextChar1"/>
          <w:color w:val="000000"/>
          <w:sz w:val="28"/>
          <w:szCs w:val="28"/>
          <w:lang w:eastAsia="vi-VN"/>
        </w:rPr>
        <w:t xml:space="preserve">Tập trung chỉ đạo thực hiện có hiệu quả nhiệm vụ quốc phòng - quân sự địa phương; duy trì nghiêm chế độ trực sẵn sàng chiến đấu, giữ vững thế chủ động, chuẩn bị mọi mặt, sẵn sàng các phương án, đảm bảo xử lý thắng lợi các tình huống </w:t>
      </w:r>
      <w:r w:rsidR="00653E64" w:rsidRPr="008816C7">
        <w:rPr>
          <w:rStyle w:val="BodyTextChar1"/>
          <w:color w:val="000000"/>
          <w:sz w:val="28"/>
          <w:szCs w:val="28"/>
          <w:lang w:eastAsia="vi-VN"/>
        </w:rPr>
        <w:lastRenderedPageBreak/>
        <w:t>về quốc phòng, an ninh, không đ</w:t>
      </w:r>
      <w:r w:rsidR="00A80CCD">
        <w:rPr>
          <w:rStyle w:val="BodyTextChar1"/>
          <w:color w:val="000000"/>
          <w:sz w:val="28"/>
          <w:szCs w:val="28"/>
          <w:lang w:eastAsia="vi-VN"/>
        </w:rPr>
        <w:t>ể</w:t>
      </w:r>
      <w:r w:rsidR="00653E64" w:rsidRPr="008816C7">
        <w:rPr>
          <w:rStyle w:val="BodyTextChar1"/>
          <w:color w:val="000000"/>
          <w:sz w:val="28"/>
          <w:szCs w:val="28"/>
          <w:lang w:eastAsia="vi-VN"/>
        </w:rPr>
        <w:t xml:space="preserve"> bị động, bất ngờ. Tiếp tục đổi mới phương thức, nâng cao năng lực lãnh đạo, chỉ đạo củ</w:t>
      </w:r>
      <w:r w:rsidR="00E64421">
        <w:rPr>
          <w:rStyle w:val="BodyTextChar1"/>
          <w:color w:val="000000"/>
          <w:sz w:val="28"/>
          <w:szCs w:val="28"/>
          <w:lang w:eastAsia="vi-VN"/>
        </w:rPr>
        <w:t>a Đ</w:t>
      </w:r>
      <w:r w:rsidR="00653E64" w:rsidRPr="008816C7">
        <w:rPr>
          <w:rStyle w:val="BodyTextChar1"/>
          <w:color w:val="000000"/>
          <w:sz w:val="28"/>
          <w:szCs w:val="28"/>
          <w:lang w:eastAsia="vi-VN"/>
        </w:rPr>
        <w:t>ảng ủ</w:t>
      </w:r>
      <w:r w:rsidR="00E64421">
        <w:rPr>
          <w:rStyle w:val="BodyTextChar1"/>
          <w:color w:val="000000"/>
          <w:sz w:val="28"/>
          <w:szCs w:val="28"/>
          <w:lang w:eastAsia="vi-VN"/>
        </w:rPr>
        <w:t>y Q</w:t>
      </w:r>
      <w:r w:rsidR="00653E64" w:rsidRPr="008816C7">
        <w:rPr>
          <w:rStyle w:val="BodyTextChar1"/>
          <w:color w:val="000000"/>
          <w:sz w:val="28"/>
          <w:szCs w:val="28"/>
          <w:lang w:eastAsia="vi-VN"/>
        </w:rPr>
        <w:t>uân sự trong xây dựng và hoạt động của khu vực phòng thủ huyện; tiếp tục huy động nguồn lực, ưu tiên xây dựng các công trình phòng thủ thiết yếu gắn với phòng thủ dân sự; đẩy mạnh xây dựng lực lượng thường trực, dự bị động viên, dân quân tự vệ vững mạnh, toàn diện trên khắp các địa bàn; làm tốt công tác quản lý các đối tượng trong độ tuổi thực hiện nghĩa vụ quân sự, hoàn thành chỉ tiêu công tác tuyển quân hàng năm.</w:t>
      </w:r>
    </w:p>
    <w:p w:rsidR="005649B9" w:rsidRPr="00E64421" w:rsidRDefault="00653E64" w:rsidP="007474A2">
      <w:pPr>
        <w:pStyle w:val="BodyText"/>
        <w:shd w:val="clear" w:color="auto" w:fill="auto"/>
        <w:spacing w:before="120" w:after="120" w:line="269" w:lineRule="auto"/>
        <w:ind w:hanging="680"/>
        <w:rPr>
          <w:rStyle w:val="BodyTextChar1"/>
          <w:b/>
          <w:color w:val="000000"/>
          <w:sz w:val="28"/>
          <w:szCs w:val="28"/>
          <w:lang w:eastAsia="vi-VN"/>
        </w:rPr>
      </w:pPr>
      <w:r>
        <w:rPr>
          <w:color w:val="000000"/>
          <w:sz w:val="28"/>
          <w:szCs w:val="28"/>
          <w:shd w:val="clear" w:color="auto" w:fill="FFFFFF"/>
          <w:lang w:eastAsia="vi-VN"/>
        </w:rPr>
        <w:tab/>
      </w:r>
      <w:r w:rsidR="00290B1E">
        <w:rPr>
          <w:color w:val="000000"/>
          <w:sz w:val="28"/>
          <w:szCs w:val="28"/>
          <w:shd w:val="clear" w:color="auto" w:fill="FFFFFF"/>
          <w:lang w:eastAsia="vi-VN"/>
        </w:rPr>
        <w:tab/>
      </w:r>
      <w:r w:rsidRPr="00E64421">
        <w:rPr>
          <w:b/>
          <w:i/>
          <w:color w:val="000000"/>
          <w:sz w:val="28"/>
          <w:szCs w:val="28"/>
          <w:shd w:val="clear" w:color="auto" w:fill="FFFFFF"/>
          <w:lang w:eastAsia="vi-VN"/>
        </w:rPr>
        <w:t>4.2.</w:t>
      </w:r>
      <w:r w:rsidRPr="00E64421">
        <w:rPr>
          <w:b/>
          <w:color w:val="000000"/>
          <w:sz w:val="28"/>
          <w:szCs w:val="28"/>
          <w:shd w:val="clear" w:color="auto" w:fill="FFFFFF"/>
          <w:lang w:eastAsia="vi-VN"/>
        </w:rPr>
        <w:t xml:space="preserve"> </w:t>
      </w:r>
      <w:r w:rsidRPr="00E64421">
        <w:rPr>
          <w:b/>
          <w:i/>
          <w:color w:val="000000"/>
          <w:sz w:val="28"/>
          <w:szCs w:val="28"/>
          <w:shd w:val="clear" w:color="auto" w:fill="FFFFFF"/>
          <w:lang w:eastAsia="vi-VN"/>
        </w:rPr>
        <w:t>V</w:t>
      </w:r>
      <w:r w:rsidRPr="00E64421">
        <w:rPr>
          <w:rStyle w:val="Bodytext161"/>
          <w:b/>
          <w:color w:val="000000"/>
          <w:sz w:val="28"/>
          <w:szCs w:val="28"/>
          <w:lang w:eastAsia="vi-VN"/>
        </w:rPr>
        <w:t xml:space="preserve">ề </w:t>
      </w:r>
      <w:r w:rsidR="005649B9" w:rsidRPr="00E64421">
        <w:rPr>
          <w:rStyle w:val="Bodytext161"/>
          <w:b/>
          <w:color w:val="000000"/>
          <w:sz w:val="28"/>
          <w:szCs w:val="28"/>
          <w:lang w:eastAsia="vi-VN"/>
        </w:rPr>
        <w:t xml:space="preserve"> </w:t>
      </w:r>
      <w:r w:rsidR="00E64421" w:rsidRPr="00E64421">
        <w:rPr>
          <w:rStyle w:val="Bodytext161"/>
          <w:b/>
          <w:color w:val="000000"/>
          <w:sz w:val="28"/>
          <w:szCs w:val="28"/>
          <w:lang w:eastAsia="vi-VN"/>
        </w:rPr>
        <w:t xml:space="preserve"> </w:t>
      </w:r>
      <w:r w:rsidRPr="00E64421">
        <w:rPr>
          <w:rStyle w:val="BodytextItalic"/>
          <w:b/>
          <w:color w:val="000000"/>
          <w:sz w:val="28"/>
          <w:szCs w:val="28"/>
          <w:lang w:eastAsia="vi-VN"/>
        </w:rPr>
        <w:t>công tác bảo đảm an ninh, trật tự an toàn xã hội</w:t>
      </w:r>
    </w:p>
    <w:p w:rsidR="00653E64" w:rsidRDefault="005649B9" w:rsidP="007474A2">
      <w:pPr>
        <w:pStyle w:val="BodyText"/>
        <w:shd w:val="clear" w:color="auto" w:fill="auto"/>
        <w:spacing w:before="120" w:after="120" w:line="269" w:lineRule="auto"/>
        <w:ind w:hanging="680"/>
        <w:rPr>
          <w:color w:val="000000"/>
          <w:sz w:val="28"/>
          <w:szCs w:val="28"/>
          <w:shd w:val="clear" w:color="auto" w:fill="FFFFFF"/>
          <w:lang w:eastAsia="vi-VN"/>
        </w:rPr>
      </w:pPr>
      <w:r>
        <w:rPr>
          <w:rStyle w:val="BodyTextChar1"/>
          <w:color w:val="000000"/>
          <w:sz w:val="28"/>
          <w:szCs w:val="28"/>
          <w:lang w:eastAsia="vi-VN"/>
        </w:rPr>
        <w:tab/>
      </w:r>
      <w:r w:rsidR="00290B1E">
        <w:rPr>
          <w:rStyle w:val="BodyTextChar1"/>
          <w:color w:val="000000"/>
          <w:sz w:val="28"/>
          <w:szCs w:val="28"/>
          <w:lang w:eastAsia="vi-VN"/>
        </w:rPr>
        <w:tab/>
      </w:r>
      <w:r w:rsidR="00653E64" w:rsidRPr="008816C7">
        <w:rPr>
          <w:rStyle w:val="BodyTextChar1"/>
          <w:color w:val="000000"/>
          <w:sz w:val="28"/>
          <w:szCs w:val="28"/>
          <w:lang w:eastAsia="vi-VN"/>
        </w:rPr>
        <w:t>Chủ động nắ</w:t>
      </w:r>
      <w:r w:rsidR="00E64421">
        <w:rPr>
          <w:rStyle w:val="BodyTextChar1"/>
          <w:color w:val="000000"/>
          <w:sz w:val="28"/>
          <w:szCs w:val="28"/>
          <w:lang w:eastAsia="vi-VN"/>
        </w:rPr>
        <w:t>m chắ</w:t>
      </w:r>
      <w:r w:rsidR="00653E64" w:rsidRPr="008816C7">
        <w:rPr>
          <w:rStyle w:val="BodyTextChar1"/>
          <w:color w:val="000000"/>
          <w:sz w:val="28"/>
          <w:szCs w:val="28"/>
          <w:lang w:eastAsia="vi-VN"/>
        </w:rPr>
        <w:t>c tình hình từ sớm, từ xa và ngay từ cơ sở trong mọi tình huống, nhất là tại các địa bàn trọng điểm về an ninh, trật tự; cử lực lượng bám sát địa bàn, giữ vững an ninh tuyến núi, an ninh nông thôn, an ninh đô thị; kịp thời triển khai các biện pháp ngăn chặn, vô hiệu hóa các hoạt động tuyên truyền, chống phá, phá hoại của các thế lực thù địch trong và ngoài nước; kịp thời phát hiện, xử lý âm mưu hình thành các hội, nhóm trái pháp luật, đặc biệ</w:t>
      </w:r>
      <w:r w:rsidR="00E64421">
        <w:rPr>
          <w:rStyle w:val="BodyTextChar1"/>
          <w:color w:val="000000"/>
          <w:sz w:val="28"/>
          <w:szCs w:val="28"/>
          <w:lang w:eastAsia="vi-VN"/>
        </w:rPr>
        <w:t>t là không để hình thành, công khai các tổ</w:t>
      </w:r>
      <w:r w:rsidR="00653E64" w:rsidRPr="008816C7">
        <w:rPr>
          <w:rStyle w:val="BodyTextChar1"/>
          <w:color w:val="000000"/>
          <w:sz w:val="28"/>
          <w:szCs w:val="28"/>
          <w:lang w:eastAsia="vi-VN"/>
        </w:rPr>
        <w:t xml:space="preserve"> chức chính trị</w:t>
      </w:r>
      <w:r w:rsidR="00E64421">
        <w:rPr>
          <w:rStyle w:val="BodyTextChar1"/>
          <w:color w:val="000000"/>
          <w:sz w:val="28"/>
          <w:szCs w:val="28"/>
          <w:lang w:eastAsia="vi-VN"/>
        </w:rPr>
        <w:t xml:space="preserve"> đố</w:t>
      </w:r>
      <w:r w:rsidR="00653E64" w:rsidRPr="008816C7">
        <w:rPr>
          <w:rStyle w:val="BodyTextChar1"/>
          <w:color w:val="000000"/>
          <w:sz w:val="28"/>
          <w:szCs w:val="28"/>
          <w:lang w:eastAsia="vi-VN"/>
        </w:rPr>
        <w:t>i lập trên địa bàn huyện. Tậ</w:t>
      </w:r>
      <w:r w:rsidR="00E64421">
        <w:rPr>
          <w:rStyle w:val="BodyTextChar1"/>
          <w:color w:val="000000"/>
          <w:sz w:val="28"/>
          <w:szCs w:val="28"/>
          <w:lang w:eastAsia="vi-VN"/>
        </w:rPr>
        <w:t>p trung nắ</w:t>
      </w:r>
      <w:r w:rsidR="004B2D74">
        <w:rPr>
          <w:rStyle w:val="BodyTextChar1"/>
          <w:color w:val="000000"/>
          <w:sz w:val="28"/>
          <w:szCs w:val="28"/>
          <w:lang w:eastAsia="vi-VN"/>
        </w:rPr>
        <w:t>m chắ</w:t>
      </w:r>
      <w:r w:rsidR="00653E64" w:rsidRPr="008816C7">
        <w:rPr>
          <w:rStyle w:val="BodyTextChar1"/>
          <w:color w:val="000000"/>
          <w:sz w:val="28"/>
          <w:szCs w:val="28"/>
          <w:lang w:eastAsia="vi-VN"/>
        </w:rPr>
        <w:t>c</w:t>
      </w:r>
      <w:r w:rsidR="004B2D74">
        <w:rPr>
          <w:rStyle w:val="BodyTextChar1"/>
          <w:color w:val="000000"/>
          <w:sz w:val="28"/>
          <w:szCs w:val="28"/>
          <w:lang w:eastAsia="vi-VN"/>
        </w:rPr>
        <w:t xml:space="preserve"> tình hình khiế</w:t>
      </w:r>
      <w:r w:rsidR="00653E64" w:rsidRPr="008816C7">
        <w:rPr>
          <w:rStyle w:val="BodyTextChar1"/>
          <w:color w:val="000000"/>
          <w:sz w:val="28"/>
          <w:szCs w:val="28"/>
          <w:lang w:eastAsia="vi-VN"/>
        </w:rPr>
        <w:t>u kiệ</w:t>
      </w:r>
      <w:r w:rsidR="004B2D74">
        <w:rPr>
          <w:rStyle w:val="BodyTextChar1"/>
          <w:color w:val="000000"/>
          <w:sz w:val="28"/>
          <w:szCs w:val="28"/>
          <w:lang w:eastAsia="vi-VN"/>
        </w:rPr>
        <w:t>n, tranh chấ</w:t>
      </w:r>
      <w:r w:rsidR="00653E64" w:rsidRPr="008816C7">
        <w:rPr>
          <w:rStyle w:val="BodyTextChar1"/>
          <w:color w:val="000000"/>
          <w:sz w:val="28"/>
          <w:szCs w:val="28"/>
          <w:lang w:eastAsia="vi-VN"/>
        </w:rPr>
        <w:t>p, mâu thuẫ</w:t>
      </w:r>
      <w:r w:rsidR="004B2D74">
        <w:rPr>
          <w:rStyle w:val="BodyTextChar1"/>
          <w:color w:val="000000"/>
          <w:sz w:val="28"/>
          <w:szCs w:val="28"/>
          <w:lang w:eastAsia="vi-VN"/>
        </w:rPr>
        <w:t>n trong n</w:t>
      </w:r>
      <w:r w:rsidR="00653E64" w:rsidRPr="008816C7">
        <w:rPr>
          <w:rStyle w:val="BodyTextChar1"/>
          <w:color w:val="000000"/>
          <w:sz w:val="28"/>
          <w:szCs w:val="28"/>
          <w:lang w:eastAsia="vi-VN"/>
        </w:rPr>
        <w:t>hân dân, kịp thời lãnh đạo, chỉ đạo giả</w:t>
      </w:r>
      <w:r w:rsidR="004B2D74">
        <w:rPr>
          <w:rStyle w:val="BodyTextChar1"/>
          <w:color w:val="000000"/>
          <w:sz w:val="28"/>
          <w:szCs w:val="28"/>
          <w:lang w:eastAsia="vi-VN"/>
        </w:rPr>
        <w:t>i quyế</w:t>
      </w:r>
      <w:r w:rsidR="00653E64" w:rsidRPr="008816C7">
        <w:rPr>
          <w:rStyle w:val="BodyTextChar1"/>
          <w:color w:val="000000"/>
          <w:sz w:val="28"/>
          <w:szCs w:val="28"/>
          <w:lang w:eastAsia="vi-VN"/>
        </w:rPr>
        <w:t>t dứ</w:t>
      </w:r>
      <w:r w:rsidR="004B2D74">
        <w:rPr>
          <w:rStyle w:val="BodyTextChar1"/>
          <w:color w:val="000000"/>
          <w:sz w:val="28"/>
          <w:szCs w:val="28"/>
          <w:lang w:eastAsia="vi-VN"/>
        </w:rPr>
        <w:t>t điể</w:t>
      </w:r>
      <w:r w:rsidR="00653E64" w:rsidRPr="008816C7">
        <w:rPr>
          <w:rStyle w:val="BodyTextChar1"/>
          <w:color w:val="000000"/>
          <w:sz w:val="28"/>
          <w:szCs w:val="28"/>
          <w:lang w:eastAsia="vi-VN"/>
        </w:rPr>
        <w:t>m các vụ</w:t>
      </w:r>
      <w:r w:rsidR="004B2D74">
        <w:rPr>
          <w:rStyle w:val="BodyTextChar1"/>
          <w:color w:val="000000"/>
          <w:sz w:val="28"/>
          <w:szCs w:val="28"/>
          <w:lang w:eastAsia="vi-VN"/>
        </w:rPr>
        <w:t xml:space="preserve"> khiế</w:t>
      </w:r>
      <w:r w:rsidR="00653E64" w:rsidRPr="008816C7">
        <w:rPr>
          <w:rStyle w:val="BodyTextChar1"/>
          <w:color w:val="000000"/>
          <w:sz w:val="28"/>
          <w:szCs w:val="28"/>
          <w:lang w:eastAsia="vi-VN"/>
        </w:rPr>
        <w:t>u kiệ</w:t>
      </w:r>
      <w:r w:rsidR="004B2D74">
        <w:rPr>
          <w:rStyle w:val="BodyTextChar1"/>
          <w:color w:val="000000"/>
          <w:sz w:val="28"/>
          <w:szCs w:val="28"/>
          <w:lang w:eastAsia="vi-VN"/>
        </w:rPr>
        <w:t>n, tranh chấ</w:t>
      </w:r>
      <w:r w:rsidR="00653E64" w:rsidRPr="008816C7">
        <w:rPr>
          <w:rStyle w:val="BodyTextChar1"/>
          <w:color w:val="000000"/>
          <w:sz w:val="28"/>
          <w:szCs w:val="28"/>
          <w:lang w:eastAsia="vi-VN"/>
        </w:rPr>
        <w:t>p nhỏ ngay từ cơ sở</w:t>
      </w:r>
      <w:r w:rsidR="00185798">
        <w:rPr>
          <w:rStyle w:val="BodyTextChar1"/>
          <w:color w:val="000000"/>
          <w:sz w:val="28"/>
          <w:szCs w:val="28"/>
          <w:lang w:eastAsia="vi-VN"/>
        </w:rPr>
        <w:t>, không để hình thành "</w:t>
      </w:r>
      <w:r w:rsidR="004B2D74">
        <w:rPr>
          <w:rStyle w:val="BodyTextChar1"/>
          <w:color w:val="000000"/>
          <w:sz w:val="28"/>
          <w:szCs w:val="28"/>
          <w:lang w:eastAsia="vi-VN"/>
        </w:rPr>
        <w:t>điể</w:t>
      </w:r>
      <w:r w:rsidR="00185798">
        <w:rPr>
          <w:rStyle w:val="BodyTextChar1"/>
          <w:color w:val="000000"/>
          <w:sz w:val="28"/>
          <w:szCs w:val="28"/>
          <w:lang w:eastAsia="vi-VN"/>
        </w:rPr>
        <w:t>m nóng"</w:t>
      </w:r>
      <w:r w:rsidR="004B2D74">
        <w:rPr>
          <w:rStyle w:val="BodyTextChar1"/>
          <w:color w:val="000000"/>
          <w:sz w:val="28"/>
          <w:szCs w:val="28"/>
          <w:lang w:eastAsia="vi-VN"/>
        </w:rPr>
        <w:t xml:space="preserve"> về</w:t>
      </w:r>
      <w:r w:rsidR="00653E64" w:rsidRPr="008816C7">
        <w:rPr>
          <w:rStyle w:val="BodyTextChar1"/>
          <w:color w:val="000000"/>
          <w:sz w:val="28"/>
          <w:szCs w:val="28"/>
          <w:lang w:eastAsia="vi-VN"/>
        </w:rPr>
        <w:t xml:space="preserve"> an ninh trật tự.</w:t>
      </w:r>
    </w:p>
    <w:p w:rsidR="00653E64" w:rsidRPr="00653E64" w:rsidRDefault="00653E64" w:rsidP="007474A2">
      <w:pPr>
        <w:pStyle w:val="BodyText"/>
        <w:shd w:val="clear" w:color="auto" w:fill="auto"/>
        <w:spacing w:before="120" w:after="120" w:line="269" w:lineRule="auto"/>
        <w:ind w:hanging="680"/>
        <w:rPr>
          <w:color w:val="000000"/>
          <w:sz w:val="28"/>
          <w:szCs w:val="28"/>
          <w:shd w:val="clear" w:color="auto" w:fill="FFFFFF"/>
          <w:lang w:eastAsia="vi-VN"/>
        </w:rPr>
      </w:pPr>
      <w:r>
        <w:rPr>
          <w:color w:val="000000"/>
          <w:sz w:val="28"/>
          <w:szCs w:val="28"/>
          <w:shd w:val="clear" w:color="auto" w:fill="FFFFFF"/>
          <w:lang w:eastAsia="vi-VN"/>
        </w:rPr>
        <w:tab/>
      </w:r>
      <w:r w:rsidR="00290B1E">
        <w:rPr>
          <w:color w:val="000000"/>
          <w:sz w:val="28"/>
          <w:szCs w:val="28"/>
          <w:shd w:val="clear" w:color="auto" w:fill="FFFFFF"/>
          <w:lang w:eastAsia="vi-VN"/>
        </w:rPr>
        <w:tab/>
      </w:r>
      <w:r w:rsidRPr="008816C7">
        <w:rPr>
          <w:rStyle w:val="BodyTextChar1"/>
          <w:color w:val="000000"/>
          <w:sz w:val="28"/>
          <w:szCs w:val="28"/>
          <w:lang w:eastAsia="vi-VN"/>
        </w:rPr>
        <w:t>Tiếp tục đẩy mạnh phong trào toàn dân bảo vệ an ninh Tổ quốc, toàn dân tham gia bảo vệ chủ quyền lãnh thổ, an ninh biên giới quốc gia trong tình hình mới; tổ chức nhân rộng các mô hình hay, hiệu quả; thực hiện tốt các biện pháp phòng ngừa, tích cực chủ động đấu tranh, tấn công, trấn áp các loại tội phạm; tập trung vào các loại tội phạm có tổ chức, tội phạm sử dụng công nghệ cao, liên quan đế</w:t>
      </w:r>
      <w:r w:rsidR="00E13CE8">
        <w:rPr>
          <w:rStyle w:val="BodyTextChar1"/>
          <w:color w:val="000000"/>
          <w:sz w:val="28"/>
          <w:szCs w:val="28"/>
          <w:lang w:eastAsia="vi-VN"/>
        </w:rPr>
        <w:t>n "</w:t>
      </w:r>
      <w:r w:rsidRPr="008816C7">
        <w:rPr>
          <w:rStyle w:val="BodyTextChar1"/>
          <w:color w:val="000000"/>
          <w:sz w:val="28"/>
          <w:szCs w:val="28"/>
          <w:lang w:eastAsia="vi-VN"/>
        </w:rPr>
        <w:t>tín dụng đen</w:t>
      </w:r>
      <w:r w:rsidR="00E13CE8">
        <w:rPr>
          <w:rStyle w:val="BodyTextChar1"/>
          <w:color w:val="000000"/>
          <w:sz w:val="28"/>
          <w:szCs w:val="28"/>
          <w:lang w:eastAsia="vi-VN"/>
        </w:rPr>
        <w:t>"</w:t>
      </w:r>
      <w:r w:rsidRPr="008816C7">
        <w:rPr>
          <w:rStyle w:val="BodyTextChar1"/>
          <w:color w:val="000000"/>
          <w:sz w:val="28"/>
          <w:szCs w:val="28"/>
          <w:lang w:eastAsia="vi-VN"/>
        </w:rPr>
        <w:t>, ma túy, môi trường, tội phạm xâm phạm đến lợi ích quốc gia, dân tộc, tính mạng, sức khỏe con người..., không để phát sinh tội phạm có tổ chức, hoạt động theo kiể</w:t>
      </w:r>
      <w:r w:rsidR="00E13CE8">
        <w:rPr>
          <w:rStyle w:val="BodyTextChar1"/>
          <w:color w:val="000000"/>
          <w:sz w:val="28"/>
          <w:szCs w:val="28"/>
          <w:lang w:eastAsia="vi-VN"/>
        </w:rPr>
        <w:t>u "</w:t>
      </w:r>
      <w:r w:rsidRPr="008816C7">
        <w:rPr>
          <w:rStyle w:val="BodyTextChar1"/>
          <w:color w:val="000000"/>
          <w:sz w:val="28"/>
          <w:szCs w:val="28"/>
          <w:lang w:eastAsia="vi-VN"/>
        </w:rPr>
        <w:t>xã hội đen</w:t>
      </w:r>
      <w:r w:rsidR="00E13CE8">
        <w:rPr>
          <w:rStyle w:val="BodyTextChar1"/>
          <w:color w:val="000000"/>
          <w:sz w:val="28"/>
          <w:szCs w:val="28"/>
          <w:lang w:eastAsia="vi-VN"/>
        </w:rPr>
        <w:t>"</w:t>
      </w:r>
      <w:r w:rsidRPr="008816C7">
        <w:rPr>
          <w:rStyle w:val="BodyTextChar1"/>
          <w:color w:val="000000"/>
          <w:sz w:val="28"/>
          <w:szCs w:val="28"/>
          <w:lang w:eastAsia="vi-VN"/>
        </w:rPr>
        <w:t>; tăng cường hơn nữa công tác tuyên truyền, tuần tra, kiểm soát, xử lý vi phạm về trật tự an toàn giao thông; đẩy mạnh công tác hướng dẫn, kiểm tra, xử lý vi phạm về an toàn phòng, chống cháy, nổ.</w:t>
      </w:r>
    </w:p>
    <w:p w:rsidR="00976B3F" w:rsidRDefault="00750E13" w:rsidP="007474A2">
      <w:pPr>
        <w:pStyle w:val="BodyText"/>
        <w:shd w:val="clear" w:color="auto" w:fill="auto"/>
        <w:spacing w:before="120" w:after="120" w:line="269" w:lineRule="auto"/>
        <w:ind w:hanging="680"/>
        <w:rPr>
          <w:rStyle w:val="BodyTextChar1"/>
          <w:color w:val="000000"/>
          <w:sz w:val="28"/>
          <w:szCs w:val="28"/>
          <w:lang w:eastAsia="vi-VN"/>
        </w:rPr>
      </w:pPr>
      <w:r>
        <w:rPr>
          <w:rStyle w:val="BodyTextChar1"/>
          <w:color w:val="000000"/>
          <w:sz w:val="28"/>
          <w:szCs w:val="28"/>
          <w:lang w:eastAsia="vi-VN"/>
        </w:rPr>
        <w:tab/>
      </w:r>
      <w:r w:rsidR="00290B1E">
        <w:rPr>
          <w:rStyle w:val="BodyTextChar1"/>
          <w:color w:val="000000"/>
          <w:sz w:val="28"/>
          <w:szCs w:val="28"/>
          <w:lang w:eastAsia="vi-VN"/>
        </w:rPr>
        <w:tab/>
      </w:r>
      <w:r w:rsidR="00653E64" w:rsidRPr="008816C7">
        <w:rPr>
          <w:rStyle w:val="BodyTextChar1"/>
          <w:color w:val="000000"/>
          <w:sz w:val="28"/>
          <w:szCs w:val="28"/>
          <w:lang w:eastAsia="vi-VN"/>
        </w:rPr>
        <w:t>Xác định công tác phòng, chống dịch bệnh Covid-19 tiếp tục là nhiệm vụ trọng tâm, thường xuyên, lâu dài nhằm bảo vệ tối đa sức khỏe, tính mạng củ</w:t>
      </w:r>
      <w:r w:rsidR="00E4507E">
        <w:rPr>
          <w:rStyle w:val="BodyTextChar1"/>
          <w:color w:val="000000"/>
          <w:sz w:val="28"/>
          <w:szCs w:val="28"/>
          <w:lang w:eastAsia="vi-VN"/>
        </w:rPr>
        <w:t>a n</w:t>
      </w:r>
      <w:r w:rsidR="00653E64" w:rsidRPr="008816C7">
        <w:rPr>
          <w:rStyle w:val="BodyTextChar1"/>
          <w:color w:val="000000"/>
          <w:sz w:val="28"/>
          <w:szCs w:val="28"/>
          <w:lang w:eastAsia="vi-VN"/>
        </w:rPr>
        <w:t>hân dân, bảo đảm an ninh về con ngườ</w:t>
      </w:r>
      <w:r w:rsidR="00E4507E">
        <w:rPr>
          <w:rStyle w:val="BodyTextChar1"/>
          <w:color w:val="000000"/>
          <w:sz w:val="28"/>
          <w:szCs w:val="28"/>
          <w:lang w:eastAsia="vi-VN"/>
        </w:rPr>
        <w:t>i. Do đó, cầ</w:t>
      </w:r>
      <w:r w:rsidR="00653E64" w:rsidRPr="008816C7">
        <w:rPr>
          <w:rStyle w:val="BodyTextChar1"/>
          <w:color w:val="000000"/>
          <w:sz w:val="28"/>
          <w:szCs w:val="28"/>
          <w:lang w:eastAsia="vi-VN"/>
        </w:rPr>
        <w:t>n tập trung triển khai quyết liệt, đồng bộ các giải pháp nhằm nâng cao khả</w:t>
      </w:r>
      <w:r w:rsidR="00E13CE8">
        <w:rPr>
          <w:rStyle w:val="BodyTextChar1"/>
          <w:color w:val="000000"/>
          <w:sz w:val="28"/>
          <w:szCs w:val="28"/>
          <w:lang w:eastAsia="vi-VN"/>
        </w:rPr>
        <w:t xml:space="preserve"> năng "</w:t>
      </w:r>
      <w:r w:rsidR="00653E64" w:rsidRPr="008816C7">
        <w:rPr>
          <w:rStyle w:val="BodyTextChar1"/>
          <w:color w:val="000000"/>
          <w:sz w:val="28"/>
          <w:szCs w:val="28"/>
          <w:lang w:eastAsia="vi-VN"/>
        </w:rPr>
        <w:t>thích ứng an toàn, linh hoạt</w:t>
      </w:r>
      <w:r w:rsidR="00E13CE8">
        <w:rPr>
          <w:rStyle w:val="BodyTextChar1"/>
          <w:color w:val="000000"/>
          <w:sz w:val="28"/>
          <w:szCs w:val="28"/>
          <w:lang w:eastAsia="vi-VN"/>
        </w:rPr>
        <w:t>"</w:t>
      </w:r>
      <w:r w:rsidR="00653E64" w:rsidRPr="008816C7">
        <w:rPr>
          <w:rStyle w:val="BodyTextChar1"/>
          <w:color w:val="000000"/>
          <w:sz w:val="28"/>
          <w:szCs w:val="28"/>
          <w:lang w:eastAsia="vi-VN"/>
        </w:rPr>
        <w:t xml:space="preserve"> với từng tình huống, giai đoạn cụ thể, kiểm soát hiệu quả dịch bệnh. Bí thư cấp ủy các cấp trực tiếp lãnh đạo, chỉ đạo và chịu trách nhiệm toàn diện về công tác phòng, chống dịch tại địa phương; trong đó, công tác lãnh đạo, chỉ đạo phải mang tính xuyên suốt, ban chỉ đạo phòng, chống dịch bệnh cấp cơ sở phải nắm vững các quan điểm chỉ đạo của Trung ương, của tỉnh và của huyện, không để lúng túng, bị động, bất ngờ khi có tình huống trong phòng, chống dịch bệnh</w:t>
      </w:r>
      <w:r>
        <w:rPr>
          <w:rStyle w:val="BodyTextChar1"/>
          <w:color w:val="000000"/>
          <w:sz w:val="28"/>
          <w:szCs w:val="28"/>
          <w:lang w:eastAsia="vi-VN"/>
        </w:rPr>
        <w:t>.</w:t>
      </w:r>
    </w:p>
    <w:p w:rsidR="005649B9" w:rsidRPr="00E4507E" w:rsidRDefault="00750E13" w:rsidP="007474A2">
      <w:pPr>
        <w:pStyle w:val="BodyText"/>
        <w:shd w:val="clear" w:color="auto" w:fill="auto"/>
        <w:spacing w:before="120" w:after="120" w:line="269" w:lineRule="auto"/>
        <w:ind w:hanging="680"/>
        <w:rPr>
          <w:rStyle w:val="BodyTextChar1"/>
          <w:b/>
          <w:color w:val="000000"/>
          <w:sz w:val="28"/>
          <w:szCs w:val="28"/>
          <w:lang w:eastAsia="vi-VN"/>
        </w:rPr>
      </w:pPr>
      <w:r>
        <w:rPr>
          <w:rStyle w:val="BodytextItalic"/>
          <w:color w:val="000000"/>
          <w:sz w:val="28"/>
          <w:szCs w:val="28"/>
          <w:lang w:eastAsia="vi-VN"/>
        </w:rPr>
        <w:lastRenderedPageBreak/>
        <w:tab/>
      </w:r>
      <w:r w:rsidR="00290B1E">
        <w:rPr>
          <w:rStyle w:val="BodytextItalic"/>
          <w:color w:val="000000"/>
          <w:sz w:val="28"/>
          <w:szCs w:val="28"/>
          <w:lang w:eastAsia="vi-VN"/>
        </w:rPr>
        <w:tab/>
      </w:r>
      <w:r w:rsidRPr="00E4507E">
        <w:rPr>
          <w:rStyle w:val="BodytextItalic"/>
          <w:b/>
          <w:color w:val="000000"/>
          <w:sz w:val="28"/>
          <w:szCs w:val="28"/>
          <w:lang w:eastAsia="vi-VN"/>
        </w:rPr>
        <w:t>4.3. Về công tác cải cách tư pháp</w:t>
      </w:r>
      <w:r w:rsidRPr="00E4507E">
        <w:rPr>
          <w:rStyle w:val="BodyTextChar1"/>
          <w:b/>
          <w:color w:val="000000"/>
          <w:sz w:val="28"/>
          <w:szCs w:val="28"/>
          <w:lang w:eastAsia="vi-VN"/>
        </w:rPr>
        <w:t xml:space="preserve"> </w:t>
      </w:r>
    </w:p>
    <w:p w:rsidR="00703E6A" w:rsidRDefault="005649B9" w:rsidP="007474A2">
      <w:pPr>
        <w:pStyle w:val="BodyText"/>
        <w:shd w:val="clear" w:color="auto" w:fill="auto"/>
        <w:spacing w:before="120" w:after="120" w:line="269" w:lineRule="auto"/>
        <w:ind w:hanging="680"/>
        <w:rPr>
          <w:rStyle w:val="BodyTextChar1"/>
          <w:color w:val="000000"/>
          <w:sz w:val="28"/>
          <w:szCs w:val="28"/>
          <w:lang w:eastAsia="vi-VN"/>
        </w:rPr>
      </w:pPr>
      <w:r>
        <w:rPr>
          <w:rStyle w:val="BodyTextChar1"/>
          <w:color w:val="000000"/>
          <w:sz w:val="28"/>
          <w:szCs w:val="28"/>
          <w:lang w:eastAsia="vi-VN"/>
        </w:rPr>
        <w:tab/>
      </w:r>
      <w:r w:rsidR="00290B1E">
        <w:rPr>
          <w:rStyle w:val="BodyTextChar1"/>
          <w:color w:val="000000"/>
          <w:sz w:val="28"/>
          <w:szCs w:val="28"/>
          <w:lang w:eastAsia="vi-VN"/>
        </w:rPr>
        <w:tab/>
      </w:r>
      <w:r w:rsidR="00750E13" w:rsidRPr="008816C7">
        <w:rPr>
          <w:rStyle w:val="BodyTextChar1"/>
          <w:color w:val="000000"/>
          <w:sz w:val="28"/>
          <w:szCs w:val="28"/>
          <w:lang w:eastAsia="vi-VN"/>
        </w:rPr>
        <w:t>Tiếp tục thực hiện việc đổi mới về tổ chức và hoạt động, nâng cao chất lượng, hiệu lực, hiệu quả trong hoạt động khởi tố, điều tra, truy tố, xét xử và thi hành án; các hoạt động tư pháp phải đảm bảo tính kịp thời, nghiêm minh, thượng tôn pháp luật, chống oan, sai, bỏ lọt tội phạm, bảo vệ lợi ích Nhà nước, quyền, lợi ích hợp pháp, chính đ</w:t>
      </w:r>
      <w:r w:rsidR="00185798">
        <w:rPr>
          <w:rStyle w:val="BodyTextChar1"/>
          <w:color w:val="000000"/>
          <w:sz w:val="28"/>
          <w:szCs w:val="28"/>
          <w:lang w:eastAsia="vi-VN"/>
        </w:rPr>
        <w:t>á</w:t>
      </w:r>
      <w:r w:rsidR="00750E13" w:rsidRPr="008816C7">
        <w:rPr>
          <w:rStyle w:val="BodyTextChar1"/>
          <w:color w:val="000000"/>
          <w:sz w:val="28"/>
          <w:szCs w:val="28"/>
          <w:lang w:eastAsia="vi-VN"/>
        </w:rPr>
        <w:t>ng của tổ chức, cá nhân, đồng thời tôn trọng, bảo vệ, bảo đảm quyền con người, quyền công dân trong hoạt động tư pháp. Trong đó, trọng tâm là nâng cao chất lượng, hiệu quả công tác kiểm sát, công tác giải quyết, xét xử và thi hành án dân sự, hành chính; đi đôi với việc nâng cao nhận thức pháp luật, tăng cường công tác hướng dẫn áp dụng thống nhất pháp luật trong hoạt động kiểm sát, giải quyết, xét xử, thi hành án và thực hiện công khai, minh bạch thủ tục tư pháp tại tòa án, cơ quan thi hành án dân sự, coi đây là khâu đột phá trong hoạt động cải cách tư pháp trong thời gian tới</w:t>
      </w:r>
      <w:r w:rsidR="00750E13">
        <w:rPr>
          <w:rStyle w:val="BodyTextChar1"/>
          <w:color w:val="000000"/>
          <w:sz w:val="28"/>
          <w:szCs w:val="28"/>
          <w:lang w:eastAsia="vi-VN"/>
        </w:rPr>
        <w:t>.</w:t>
      </w:r>
    </w:p>
    <w:p w:rsidR="00A21CBD" w:rsidRDefault="00750E13" w:rsidP="007474A2">
      <w:pPr>
        <w:pStyle w:val="BodyText"/>
        <w:shd w:val="clear" w:color="auto" w:fill="auto"/>
        <w:spacing w:before="120" w:after="120" w:line="269" w:lineRule="auto"/>
        <w:ind w:hanging="680"/>
        <w:rPr>
          <w:color w:val="000000"/>
          <w:sz w:val="28"/>
          <w:szCs w:val="28"/>
          <w:shd w:val="clear" w:color="auto" w:fill="FFFFFF"/>
          <w:lang w:eastAsia="vi-VN"/>
        </w:rPr>
      </w:pPr>
      <w:r>
        <w:rPr>
          <w:rStyle w:val="BodyTextChar1"/>
          <w:color w:val="000000"/>
          <w:sz w:val="28"/>
          <w:szCs w:val="28"/>
          <w:lang w:eastAsia="vi-VN"/>
        </w:rPr>
        <w:tab/>
      </w:r>
      <w:r w:rsidR="00290B1E">
        <w:rPr>
          <w:rStyle w:val="BodyTextChar1"/>
          <w:color w:val="000000"/>
          <w:sz w:val="28"/>
          <w:szCs w:val="28"/>
          <w:lang w:eastAsia="vi-VN"/>
        </w:rPr>
        <w:tab/>
      </w:r>
      <w:r w:rsidRPr="008816C7">
        <w:rPr>
          <w:rStyle w:val="BodyTextChar1"/>
          <w:color w:val="000000"/>
          <w:sz w:val="28"/>
          <w:szCs w:val="28"/>
          <w:lang w:eastAsia="vi-VN"/>
        </w:rPr>
        <w:t>Các cơ quan tư pháp huyện phải thường xuyên thực hiện việc tự kiểm tra, rà soát về tiến độ và chất lượng giải quyết các vụ việc, vụ án đã thụ lý tại đơn vị; kịp thời phối hợp đẩy nhanh tiến độ giải quyết đối với các vụ việc phức tạp, có khó khăn, vướng mắc, các vụ việc còn tồn đọng, kéo dài, quá thời hạn giải quyết. Chú trọng công tác giải quyết khiếu nại, tố cáo trong hoạt động tư pháp, ủy ban nhân dân các cấp và các cơ quan chuyên môn có liên quan tăng cường công tác phối hợ</w:t>
      </w:r>
      <w:r w:rsidR="00E4507E">
        <w:rPr>
          <w:rStyle w:val="BodyTextChar1"/>
          <w:color w:val="000000"/>
          <w:sz w:val="28"/>
          <w:szCs w:val="28"/>
          <w:lang w:eastAsia="vi-VN"/>
        </w:rPr>
        <w:t>p vớ</w:t>
      </w:r>
      <w:r w:rsidRPr="008816C7">
        <w:rPr>
          <w:rStyle w:val="BodyTextChar1"/>
          <w:color w:val="000000"/>
          <w:sz w:val="28"/>
          <w:szCs w:val="28"/>
          <w:lang w:eastAsia="vi-VN"/>
        </w:rPr>
        <w:t>i các cơ quan tư pháp trong việc cung cấp thông tin, tài liệu, chứng cứ và các nội dung khác theo đúng quy định của pháp luật, đảm bả</w:t>
      </w:r>
      <w:r w:rsidR="00E4507E">
        <w:rPr>
          <w:rStyle w:val="BodyTextChar1"/>
          <w:color w:val="000000"/>
          <w:sz w:val="28"/>
          <w:szCs w:val="28"/>
          <w:lang w:eastAsia="vi-VN"/>
        </w:rPr>
        <w:t>o chính xác, đầ</w:t>
      </w:r>
      <w:r w:rsidRPr="008816C7">
        <w:rPr>
          <w:rStyle w:val="BodyTextChar1"/>
          <w:color w:val="000000"/>
          <w:sz w:val="28"/>
          <w:szCs w:val="28"/>
          <w:lang w:eastAsia="vi-VN"/>
        </w:rPr>
        <w:t>y đủ, kịp thời. Quan tâm công tác xây dựng đội ngũ cán bộ tư pháp đủ về số lượng, có bản lĩnh và đạo đức nghề nghiệp, tinh thông về nghiệp vụ, có tinh thần trách nhiệm và ý thức phục vụ</w:t>
      </w:r>
      <w:r>
        <w:rPr>
          <w:rStyle w:val="BodyTextChar1"/>
          <w:color w:val="000000"/>
          <w:sz w:val="28"/>
          <w:szCs w:val="28"/>
          <w:lang w:eastAsia="vi-VN"/>
        </w:rPr>
        <w:t xml:space="preserve"> n</w:t>
      </w:r>
      <w:r w:rsidRPr="008816C7">
        <w:rPr>
          <w:rStyle w:val="BodyTextChar1"/>
          <w:color w:val="000000"/>
          <w:sz w:val="28"/>
          <w:szCs w:val="28"/>
          <w:lang w:eastAsia="vi-VN"/>
        </w:rPr>
        <w:t>hân dân</w:t>
      </w:r>
      <w:r>
        <w:rPr>
          <w:rStyle w:val="BodyTextChar1"/>
          <w:color w:val="000000"/>
          <w:sz w:val="28"/>
          <w:szCs w:val="28"/>
          <w:lang w:eastAsia="vi-VN"/>
        </w:rPr>
        <w:t>.</w:t>
      </w:r>
    </w:p>
    <w:p w:rsidR="00A21CBD" w:rsidRPr="00A21CBD" w:rsidRDefault="00A21CBD" w:rsidP="007474A2">
      <w:pPr>
        <w:pStyle w:val="BodyText"/>
        <w:shd w:val="clear" w:color="auto" w:fill="auto"/>
        <w:spacing w:before="120" w:after="120" w:line="269" w:lineRule="auto"/>
        <w:ind w:hanging="680"/>
        <w:rPr>
          <w:color w:val="000000"/>
          <w:sz w:val="28"/>
          <w:szCs w:val="28"/>
          <w:shd w:val="clear" w:color="auto" w:fill="FFFFFF"/>
          <w:lang w:eastAsia="vi-VN"/>
        </w:rPr>
      </w:pPr>
      <w:r>
        <w:rPr>
          <w:color w:val="000000"/>
          <w:sz w:val="28"/>
          <w:szCs w:val="28"/>
          <w:shd w:val="clear" w:color="auto" w:fill="FFFFFF"/>
          <w:lang w:eastAsia="vi-VN"/>
        </w:rPr>
        <w:tab/>
      </w:r>
      <w:r w:rsidR="00290B1E">
        <w:rPr>
          <w:color w:val="000000"/>
          <w:sz w:val="28"/>
          <w:szCs w:val="28"/>
          <w:shd w:val="clear" w:color="auto" w:fill="FFFFFF"/>
          <w:lang w:eastAsia="vi-VN"/>
        </w:rPr>
        <w:tab/>
      </w:r>
      <w:r w:rsidRPr="008816C7">
        <w:rPr>
          <w:rStyle w:val="BodyTextChar1"/>
          <w:color w:val="000000"/>
          <w:sz w:val="28"/>
          <w:szCs w:val="28"/>
          <w:lang w:eastAsia="vi-VN"/>
        </w:rPr>
        <w:t>Quan tâm chỉ đạo nâng cao chất lượng, hiệu quả hoạt động bổ trợ tư pháp trên địa bàn huyện; đẩy nhanh tiến độ công tác giám định, định giá tài sả</w:t>
      </w:r>
      <w:r w:rsidR="00E4507E">
        <w:rPr>
          <w:rStyle w:val="BodyTextChar1"/>
          <w:color w:val="000000"/>
          <w:sz w:val="28"/>
          <w:szCs w:val="28"/>
          <w:lang w:eastAsia="vi-VN"/>
        </w:rPr>
        <w:t>n theo yêu cầ</w:t>
      </w:r>
      <w:r w:rsidRPr="008816C7">
        <w:rPr>
          <w:rStyle w:val="BodyTextChar1"/>
          <w:color w:val="000000"/>
          <w:sz w:val="28"/>
          <w:szCs w:val="28"/>
          <w:lang w:eastAsia="vi-VN"/>
        </w:rPr>
        <w:t>u của các cơ quan tố tụng, cơ quan thi hành án, khắc phục triệt để tình trạng đùn đ</w:t>
      </w:r>
      <w:r w:rsidR="00FF6DCE">
        <w:rPr>
          <w:rStyle w:val="BodyTextChar1"/>
          <w:color w:val="000000"/>
          <w:sz w:val="28"/>
          <w:szCs w:val="28"/>
          <w:lang w:eastAsia="vi-VN"/>
        </w:rPr>
        <w:t>ẩ</w:t>
      </w:r>
      <w:r w:rsidRPr="008816C7">
        <w:rPr>
          <w:rStyle w:val="BodyTextChar1"/>
          <w:color w:val="000000"/>
          <w:sz w:val="28"/>
          <w:szCs w:val="28"/>
          <w:lang w:eastAsia="vi-VN"/>
        </w:rPr>
        <w:t>y trách nhiệm, từ chối việc giám định, định giá tài sả</w:t>
      </w:r>
      <w:r w:rsidR="00FF6DCE">
        <w:rPr>
          <w:rStyle w:val="BodyTextChar1"/>
          <w:color w:val="000000"/>
          <w:sz w:val="28"/>
          <w:szCs w:val="28"/>
          <w:lang w:eastAsia="vi-VN"/>
        </w:rPr>
        <w:t>n trong tố</w:t>
      </w:r>
      <w:r w:rsidRPr="008816C7">
        <w:rPr>
          <w:rStyle w:val="BodyTextChar1"/>
          <w:color w:val="000000"/>
          <w:sz w:val="28"/>
          <w:szCs w:val="28"/>
          <w:lang w:eastAsia="vi-VN"/>
        </w:rPr>
        <w:t xml:space="preserve"> tụng hình sự không có</w:t>
      </w:r>
      <w:r w:rsidRPr="0001465E">
        <w:rPr>
          <w:sz w:val="28"/>
          <w:szCs w:val="28"/>
          <w:lang w:val="vi-VN"/>
        </w:rPr>
        <w:t xml:space="preserve"> </w:t>
      </w:r>
      <w:r w:rsidRPr="008816C7">
        <w:rPr>
          <w:rStyle w:val="BodyTextChar1"/>
          <w:color w:val="000000"/>
          <w:sz w:val="28"/>
          <w:szCs w:val="28"/>
          <w:lang w:eastAsia="vi-VN"/>
        </w:rPr>
        <w:t>căn cứ, không đúng quy định pháp luật.</w:t>
      </w:r>
    </w:p>
    <w:p w:rsidR="00A21CBD" w:rsidRDefault="00A21CBD" w:rsidP="007474A2">
      <w:pPr>
        <w:pStyle w:val="BodyText"/>
        <w:shd w:val="clear" w:color="auto" w:fill="auto"/>
        <w:spacing w:before="120" w:after="120" w:line="269" w:lineRule="auto"/>
        <w:ind w:hanging="680"/>
        <w:rPr>
          <w:color w:val="000000"/>
          <w:sz w:val="28"/>
          <w:szCs w:val="28"/>
          <w:shd w:val="clear" w:color="auto" w:fill="FFFFFF"/>
          <w:lang w:eastAsia="vi-VN"/>
        </w:rPr>
      </w:pPr>
      <w:r>
        <w:rPr>
          <w:rStyle w:val="BodyTextChar1"/>
          <w:color w:val="000000"/>
          <w:sz w:val="28"/>
          <w:szCs w:val="28"/>
          <w:lang w:eastAsia="vi-VN"/>
        </w:rPr>
        <w:tab/>
      </w:r>
      <w:r w:rsidR="00290B1E">
        <w:rPr>
          <w:rStyle w:val="BodyTextChar1"/>
          <w:color w:val="000000"/>
          <w:sz w:val="28"/>
          <w:szCs w:val="28"/>
          <w:lang w:eastAsia="vi-VN"/>
        </w:rPr>
        <w:tab/>
      </w:r>
      <w:r w:rsidRPr="008816C7">
        <w:rPr>
          <w:rStyle w:val="BodyTextChar1"/>
          <w:color w:val="000000"/>
          <w:sz w:val="28"/>
          <w:szCs w:val="28"/>
          <w:lang w:eastAsia="vi-VN"/>
        </w:rPr>
        <w:t>Hội đồng nhân dân và Mặt trận Tổ quốc Việt Nam các cấp xây dựng và tổ chức thực hiện kế hoạch giám sát về công tác phòng, chống tham nhũng, tiêu cực trên địa bàn, tập trung vào những lĩnh vực nhạy cảm, dễ phát sinh tiêu cực, tham nhũng; giám sát chặt chẽ việc thực thi nhiệm vụ, quyền hạn của các cơ quan và người có trách nhiệm, thẩm quyền trong phòng, chống tham nhũng, tiêu cực. Nâng cao hiệu quả việ</w:t>
      </w:r>
      <w:r w:rsidR="00FF6DCE">
        <w:rPr>
          <w:rStyle w:val="BodyTextChar1"/>
          <w:color w:val="000000"/>
          <w:sz w:val="28"/>
          <w:szCs w:val="28"/>
          <w:lang w:eastAsia="vi-VN"/>
        </w:rPr>
        <w:t>c tiế</w:t>
      </w:r>
      <w:r w:rsidRPr="008816C7">
        <w:rPr>
          <w:rStyle w:val="BodyTextChar1"/>
          <w:color w:val="000000"/>
          <w:sz w:val="28"/>
          <w:szCs w:val="28"/>
          <w:lang w:eastAsia="vi-VN"/>
        </w:rPr>
        <w:t>p nhận thông tin củ</w:t>
      </w:r>
      <w:r w:rsidR="00FF6DCE">
        <w:rPr>
          <w:rStyle w:val="BodyTextChar1"/>
          <w:color w:val="000000"/>
          <w:sz w:val="28"/>
          <w:szCs w:val="28"/>
          <w:lang w:eastAsia="vi-VN"/>
        </w:rPr>
        <w:t>a n</w:t>
      </w:r>
      <w:r w:rsidRPr="008816C7">
        <w:rPr>
          <w:rStyle w:val="BodyTextChar1"/>
          <w:color w:val="000000"/>
          <w:sz w:val="28"/>
          <w:szCs w:val="28"/>
          <w:lang w:eastAsia="vi-VN"/>
        </w:rPr>
        <w:t>hân d</w:t>
      </w:r>
      <w:r w:rsidR="00FF6DCE">
        <w:rPr>
          <w:rStyle w:val="BodyTextChar1"/>
          <w:color w:val="000000"/>
          <w:sz w:val="28"/>
          <w:szCs w:val="28"/>
          <w:lang w:eastAsia="vi-VN"/>
        </w:rPr>
        <w:t>ân, tổ</w:t>
      </w:r>
      <w:r w:rsidRPr="008816C7">
        <w:rPr>
          <w:rStyle w:val="BodyTextChar1"/>
          <w:color w:val="000000"/>
          <w:sz w:val="28"/>
          <w:szCs w:val="28"/>
          <w:lang w:eastAsia="vi-VN"/>
        </w:rPr>
        <w:t xml:space="preserve"> chứ</w:t>
      </w:r>
      <w:r w:rsidR="00FF6DCE">
        <w:rPr>
          <w:rStyle w:val="BodyTextChar1"/>
          <w:color w:val="000000"/>
          <w:sz w:val="28"/>
          <w:szCs w:val="28"/>
          <w:lang w:eastAsia="vi-VN"/>
        </w:rPr>
        <w:t>c về</w:t>
      </w:r>
      <w:r w:rsidRPr="008816C7">
        <w:rPr>
          <w:rStyle w:val="BodyTextChar1"/>
          <w:color w:val="000000"/>
          <w:sz w:val="28"/>
          <w:szCs w:val="28"/>
          <w:lang w:eastAsia="vi-VN"/>
        </w:rPr>
        <w:t xml:space="preserve"> tham nhũng thông qua tiếp xúc cử tri, đơn thư kiến nghị, phản ánh, khiếu nại, tố cáo, tố giác, tin báo về tội phạm để xử lý hoặc chuyển cơ quan chức năng có thẩm quyền xử lý và thông báo kết quả cho cá nhân và tổ chức biết. Tăng cường và nâng cao hiệu quả, trách nhiệm trong công tác tiếp công dân; đổi thoại, tiếp xúc, giải quyết kịp thời </w:t>
      </w:r>
      <w:r w:rsidRPr="008816C7">
        <w:rPr>
          <w:rStyle w:val="BodyTextChar1"/>
          <w:color w:val="000000"/>
          <w:sz w:val="28"/>
          <w:szCs w:val="28"/>
          <w:lang w:eastAsia="vi-VN"/>
        </w:rPr>
        <w:lastRenderedPageBreak/>
        <w:t>những tâm tư, nguyện vọng, phản ánh, kiến nghị</w:t>
      </w:r>
      <w:r w:rsidR="00FF6DCE">
        <w:rPr>
          <w:rStyle w:val="BodyTextChar1"/>
          <w:color w:val="000000"/>
          <w:sz w:val="28"/>
          <w:szCs w:val="28"/>
          <w:lang w:eastAsia="vi-VN"/>
        </w:rPr>
        <w:t>, n</w:t>
      </w:r>
      <w:r w:rsidRPr="008816C7">
        <w:rPr>
          <w:rStyle w:val="BodyTextChar1"/>
          <w:color w:val="000000"/>
          <w:sz w:val="28"/>
          <w:szCs w:val="28"/>
          <w:lang w:eastAsia="vi-VN"/>
        </w:rPr>
        <w:t>hững vướng mắc, bức xúc của người dân, doanh nghiệp. Tiếp tục đổi mới và nâng cao chất lượng, số lượng hoạt động chất vấn, trả lời chất vấn đối với công tác tư pháp và hoạt động của các cơ quan tư pháp tại các kỳ họp của hội đồng nhân dân.</w:t>
      </w:r>
    </w:p>
    <w:p w:rsidR="009838BF" w:rsidRPr="00FF6DCE" w:rsidRDefault="00A21CBD" w:rsidP="007474A2">
      <w:pPr>
        <w:pStyle w:val="BodyText"/>
        <w:shd w:val="clear" w:color="auto" w:fill="auto"/>
        <w:spacing w:before="120" w:after="120" w:line="269" w:lineRule="auto"/>
        <w:ind w:hanging="680"/>
        <w:rPr>
          <w:rStyle w:val="BodytextItalic1"/>
          <w:b/>
          <w:color w:val="000000"/>
          <w:sz w:val="28"/>
          <w:szCs w:val="28"/>
          <w:lang w:eastAsia="vi-VN"/>
        </w:rPr>
      </w:pPr>
      <w:r>
        <w:rPr>
          <w:i/>
          <w:color w:val="000000"/>
          <w:sz w:val="28"/>
          <w:szCs w:val="28"/>
          <w:shd w:val="clear" w:color="auto" w:fill="FFFFFF"/>
          <w:lang w:eastAsia="vi-VN"/>
        </w:rPr>
        <w:tab/>
      </w:r>
      <w:r w:rsidR="00290B1E">
        <w:rPr>
          <w:i/>
          <w:color w:val="000000"/>
          <w:sz w:val="28"/>
          <w:szCs w:val="28"/>
          <w:shd w:val="clear" w:color="auto" w:fill="FFFFFF"/>
          <w:lang w:eastAsia="vi-VN"/>
        </w:rPr>
        <w:tab/>
      </w:r>
      <w:r w:rsidRPr="00FF6DCE">
        <w:rPr>
          <w:b/>
          <w:i/>
          <w:color w:val="000000"/>
          <w:sz w:val="28"/>
          <w:szCs w:val="28"/>
          <w:shd w:val="clear" w:color="auto" w:fill="FFFFFF"/>
          <w:lang w:eastAsia="vi-VN"/>
        </w:rPr>
        <w:t>4.4. V</w:t>
      </w:r>
      <w:r w:rsidRPr="00FF6DCE">
        <w:rPr>
          <w:rStyle w:val="BodytextItalic1"/>
          <w:b/>
          <w:color w:val="000000"/>
          <w:sz w:val="28"/>
          <w:szCs w:val="28"/>
          <w:lang w:eastAsia="vi-VN"/>
        </w:rPr>
        <w:t>ề công tác phòng, chống tham nhũng, tiêu cực</w:t>
      </w:r>
    </w:p>
    <w:p w:rsidR="00A454F0" w:rsidRDefault="005649B9" w:rsidP="007474A2">
      <w:pPr>
        <w:pStyle w:val="BodyText"/>
        <w:shd w:val="clear" w:color="auto" w:fill="auto"/>
        <w:spacing w:before="120" w:after="120" w:line="269" w:lineRule="auto"/>
        <w:ind w:hanging="680"/>
        <w:rPr>
          <w:color w:val="000000"/>
          <w:sz w:val="28"/>
          <w:szCs w:val="28"/>
          <w:shd w:val="clear" w:color="auto" w:fill="FFFFFF"/>
          <w:lang w:eastAsia="vi-VN"/>
        </w:rPr>
      </w:pPr>
      <w:r>
        <w:rPr>
          <w:rStyle w:val="BodytextBold"/>
          <w:color w:val="000000"/>
          <w:sz w:val="28"/>
          <w:szCs w:val="28"/>
          <w:lang w:eastAsia="vi-VN"/>
        </w:rPr>
        <w:tab/>
      </w:r>
      <w:r w:rsidR="00290B1E">
        <w:rPr>
          <w:rStyle w:val="BodytextBold"/>
          <w:color w:val="000000"/>
          <w:sz w:val="28"/>
          <w:szCs w:val="28"/>
          <w:lang w:eastAsia="vi-VN"/>
        </w:rPr>
        <w:tab/>
      </w:r>
      <w:r w:rsidR="00A21CBD" w:rsidRPr="008816C7">
        <w:rPr>
          <w:rStyle w:val="BodyTextChar1"/>
          <w:color w:val="000000"/>
          <w:sz w:val="28"/>
          <w:szCs w:val="28"/>
          <w:lang w:eastAsia="vi-VN"/>
        </w:rPr>
        <w:t xml:space="preserve">Tiếp tục </w:t>
      </w:r>
      <w:r w:rsidR="00A21CBD" w:rsidRPr="00BD7593">
        <w:rPr>
          <w:rStyle w:val="BodytextBold"/>
          <w:b w:val="0"/>
          <w:color w:val="000000"/>
          <w:sz w:val="28"/>
          <w:szCs w:val="28"/>
          <w:lang w:eastAsia="vi-VN"/>
        </w:rPr>
        <w:t xml:space="preserve">tổ </w:t>
      </w:r>
      <w:r w:rsidR="00A21CBD" w:rsidRPr="008816C7">
        <w:rPr>
          <w:rStyle w:val="BodyTextChar1"/>
          <w:color w:val="000000"/>
          <w:sz w:val="28"/>
          <w:szCs w:val="28"/>
          <w:lang w:eastAsia="vi-VN"/>
        </w:rPr>
        <w:t>chức thực hiện nghiêm túc, đồng bộ các giải pháp phòng ngừa tham nhũng, tiêu cực, trọng tâm là tăng cường hơn nữa công tác cải cách thủ tục hành chính theo hướng đẩy mạnh áp dụng công nghệ thông tin, công nghệ số trong các dịch vụ công và trong quản lý công vụ. Đẩy mạnh công tác xây dựng, chỉnh đốn Đảng trong từng cơ quan, đơn vị, địa phương; kiên quyết ngăn chặn, đẩy lùi, xử lý nghiêm cán bộ, đảng viên suy thoái về tư tưởng chính trị, đạo đức, lối sống, bi</w:t>
      </w:r>
      <w:r w:rsidR="00185798">
        <w:rPr>
          <w:rStyle w:val="BodyTextChar1"/>
          <w:color w:val="000000"/>
          <w:sz w:val="28"/>
          <w:szCs w:val="28"/>
          <w:lang w:eastAsia="vi-VN"/>
        </w:rPr>
        <w:t>ể</w:t>
      </w:r>
      <w:r w:rsidR="00A21CBD" w:rsidRPr="008816C7">
        <w:rPr>
          <w:rStyle w:val="BodyTextChar1"/>
          <w:color w:val="000000"/>
          <w:sz w:val="28"/>
          <w:szCs w:val="28"/>
          <w:lang w:eastAsia="vi-VN"/>
        </w:rPr>
        <w:t>u hiệ</w:t>
      </w:r>
      <w:r w:rsidR="00974143">
        <w:rPr>
          <w:rStyle w:val="BodyTextChar1"/>
          <w:color w:val="000000"/>
          <w:sz w:val="28"/>
          <w:szCs w:val="28"/>
          <w:lang w:eastAsia="vi-VN"/>
        </w:rPr>
        <w:t>n "</w:t>
      </w:r>
      <w:r w:rsidR="00A21CBD" w:rsidRPr="008816C7">
        <w:rPr>
          <w:rStyle w:val="BodyTextChar1"/>
          <w:color w:val="000000"/>
          <w:sz w:val="28"/>
          <w:szCs w:val="28"/>
          <w:lang w:eastAsia="vi-VN"/>
        </w:rPr>
        <w:t>tự diễn biến</w:t>
      </w:r>
      <w:r w:rsidR="00974143">
        <w:rPr>
          <w:rStyle w:val="BodyTextChar1"/>
          <w:color w:val="000000"/>
          <w:sz w:val="28"/>
          <w:szCs w:val="28"/>
          <w:lang w:eastAsia="vi-VN"/>
        </w:rPr>
        <w:t>"</w:t>
      </w:r>
      <w:r w:rsidR="00412B38">
        <w:rPr>
          <w:rStyle w:val="BodyTextChar1"/>
          <w:color w:val="000000"/>
          <w:sz w:val="28"/>
          <w:szCs w:val="28"/>
          <w:lang w:eastAsia="vi-VN"/>
        </w:rPr>
        <w:t>, "</w:t>
      </w:r>
      <w:r w:rsidR="00A21CBD" w:rsidRPr="008816C7">
        <w:rPr>
          <w:rStyle w:val="BodyTextChar1"/>
          <w:color w:val="000000"/>
          <w:sz w:val="28"/>
          <w:szCs w:val="28"/>
          <w:lang w:eastAsia="vi-VN"/>
        </w:rPr>
        <w:t>tự chuyển hoá</w:t>
      </w:r>
      <w:r w:rsidR="00412B38">
        <w:rPr>
          <w:rStyle w:val="BodyTextChar1"/>
          <w:color w:val="000000"/>
          <w:sz w:val="28"/>
          <w:szCs w:val="28"/>
          <w:lang w:eastAsia="vi-VN"/>
        </w:rPr>
        <w:t>"</w:t>
      </w:r>
      <w:r w:rsidR="00A21CBD" w:rsidRPr="008816C7">
        <w:rPr>
          <w:rStyle w:val="BodyTextChar1"/>
          <w:color w:val="000000"/>
          <w:sz w:val="28"/>
          <w:szCs w:val="28"/>
          <w:lang w:eastAsia="vi-VN"/>
        </w:rPr>
        <w:t>.</w:t>
      </w:r>
    </w:p>
    <w:p w:rsidR="00A454F0" w:rsidRDefault="00A454F0" w:rsidP="007474A2">
      <w:pPr>
        <w:pStyle w:val="BodyText"/>
        <w:shd w:val="clear" w:color="auto" w:fill="auto"/>
        <w:spacing w:before="120" w:after="120" w:line="269" w:lineRule="auto"/>
        <w:ind w:hanging="680"/>
        <w:rPr>
          <w:color w:val="000000"/>
          <w:sz w:val="28"/>
          <w:szCs w:val="28"/>
          <w:shd w:val="clear" w:color="auto" w:fill="FFFFFF"/>
          <w:lang w:eastAsia="vi-VN"/>
        </w:rPr>
      </w:pPr>
      <w:r>
        <w:rPr>
          <w:color w:val="000000"/>
          <w:sz w:val="28"/>
          <w:szCs w:val="28"/>
          <w:shd w:val="clear" w:color="auto" w:fill="FFFFFF"/>
          <w:lang w:eastAsia="vi-VN"/>
        </w:rPr>
        <w:tab/>
      </w:r>
      <w:r w:rsidR="00290B1E">
        <w:rPr>
          <w:color w:val="000000"/>
          <w:sz w:val="28"/>
          <w:szCs w:val="28"/>
          <w:shd w:val="clear" w:color="auto" w:fill="FFFFFF"/>
          <w:lang w:eastAsia="vi-VN"/>
        </w:rPr>
        <w:tab/>
      </w:r>
      <w:r w:rsidR="00A21CBD" w:rsidRPr="008816C7">
        <w:rPr>
          <w:rStyle w:val="BodyTextChar1"/>
          <w:color w:val="000000"/>
          <w:sz w:val="28"/>
          <w:szCs w:val="28"/>
          <w:lang w:eastAsia="vi-VN"/>
        </w:rPr>
        <w:t>Tiếp tục thực hiện có hiệu quả Quy định số</w:t>
      </w:r>
      <w:r w:rsidR="009838BF">
        <w:rPr>
          <w:rStyle w:val="BodyTextChar1"/>
          <w:color w:val="000000"/>
          <w:sz w:val="28"/>
          <w:szCs w:val="28"/>
          <w:lang w:eastAsia="vi-VN"/>
        </w:rPr>
        <w:t xml:space="preserve"> 1</w:t>
      </w:r>
      <w:r w:rsidR="00FF6DCE">
        <w:rPr>
          <w:rStyle w:val="BodyTextChar1"/>
          <w:color w:val="000000"/>
          <w:sz w:val="28"/>
          <w:szCs w:val="28"/>
          <w:lang w:eastAsia="vi-VN"/>
        </w:rPr>
        <w:t>l-QĐi/TW</w:t>
      </w:r>
      <w:r w:rsidR="00A21CBD" w:rsidRPr="008816C7">
        <w:rPr>
          <w:rStyle w:val="BodyTextChar1"/>
          <w:color w:val="000000"/>
          <w:sz w:val="28"/>
          <w:szCs w:val="28"/>
          <w:lang w:eastAsia="vi-VN"/>
        </w:rPr>
        <w:t xml:space="preserve"> ngày 18/02/2019 của Bộ Chính trị về trách nhiệm của người đứng đầu cấp ủy trong việc tiếp dân, đối thoại trực tiếp với dân và xử lý những phản ánh, kiến nghị của dân; thực hiện nghiêm túc công tác tiếp dân, công khai lịch tiếp công dân và nội quy tiếp công dân của cơ quan theo quy định; tiếp nhận và xử lý đơn thư khiếu nại, tố cáo theo đúng quy định của pháp luật về giải quyết khiếu nại, tố cáo. Tránh tình trạng hình sự hóa các quan hệ, giao dịch dân sự và ngược lạ</w:t>
      </w:r>
      <w:r>
        <w:rPr>
          <w:rStyle w:val="BodyTextChar1"/>
          <w:color w:val="000000"/>
          <w:sz w:val="28"/>
          <w:szCs w:val="28"/>
          <w:lang w:eastAsia="vi-VN"/>
        </w:rPr>
        <w:t>i</w:t>
      </w:r>
      <w:r w:rsidR="00A21CBD" w:rsidRPr="008816C7">
        <w:rPr>
          <w:rStyle w:val="BodyTextChar1"/>
          <w:color w:val="000000"/>
          <w:sz w:val="28"/>
          <w:szCs w:val="28"/>
          <w:lang w:eastAsia="vi-VN"/>
        </w:rPr>
        <w:t>...</w:t>
      </w:r>
    </w:p>
    <w:p w:rsidR="00A454F0" w:rsidRDefault="00A454F0" w:rsidP="007474A2">
      <w:pPr>
        <w:pStyle w:val="BodyText"/>
        <w:shd w:val="clear" w:color="auto" w:fill="auto"/>
        <w:spacing w:before="120" w:after="120" w:line="269" w:lineRule="auto"/>
        <w:ind w:hanging="680"/>
        <w:rPr>
          <w:color w:val="000000"/>
          <w:sz w:val="28"/>
          <w:szCs w:val="28"/>
          <w:shd w:val="clear" w:color="auto" w:fill="FFFFFF"/>
          <w:lang w:eastAsia="vi-VN"/>
        </w:rPr>
      </w:pPr>
      <w:r>
        <w:rPr>
          <w:color w:val="000000"/>
          <w:sz w:val="28"/>
          <w:szCs w:val="28"/>
          <w:shd w:val="clear" w:color="auto" w:fill="FFFFFF"/>
          <w:lang w:eastAsia="vi-VN"/>
        </w:rPr>
        <w:tab/>
      </w:r>
      <w:r w:rsidR="00290B1E">
        <w:rPr>
          <w:color w:val="000000"/>
          <w:sz w:val="28"/>
          <w:szCs w:val="28"/>
          <w:shd w:val="clear" w:color="auto" w:fill="FFFFFF"/>
          <w:lang w:eastAsia="vi-VN"/>
        </w:rPr>
        <w:tab/>
      </w:r>
      <w:r w:rsidR="00A21CBD" w:rsidRPr="008816C7">
        <w:rPr>
          <w:rStyle w:val="BodyTextChar1"/>
          <w:color w:val="000000"/>
          <w:sz w:val="28"/>
          <w:szCs w:val="28"/>
          <w:lang w:eastAsia="vi-VN"/>
        </w:rPr>
        <w:t>Tăng cường công tác thanh tra, kiểm tra, giám sát trên các lĩnh vực nhạy cảm, dễ phát sinh tham nhũng, tiêu cực và nâng cao hiệu quả phát hiện, xử lý tham nhũng, tiêu cực qua công tác kiểm tra, giám sát, thanh tra, giải quyết khiếu nại, tố cáo, xử lý tố giác, tin báo tội phạm, kiến nghị khởi tố, điều tra, truy tố, xét xử. Trong quá trình kiểm tra, thanh tra nếu phát hiện vụ việc có dấu hiệu tội phạm thì phải chuyển ngay hồ sơ vụ việc vi phạm đến cơ quan điều tra để thụ lý, giải quyết theo quy định của pháp luật, không chờ</w:t>
      </w:r>
      <w:r w:rsidR="00C158E0">
        <w:rPr>
          <w:rStyle w:val="BodyTextChar1"/>
          <w:color w:val="000000"/>
          <w:sz w:val="28"/>
          <w:szCs w:val="28"/>
          <w:lang w:eastAsia="vi-VN"/>
        </w:rPr>
        <w:t xml:space="preserve"> đến khi kế</w:t>
      </w:r>
      <w:r w:rsidR="00A21CBD" w:rsidRPr="008816C7">
        <w:rPr>
          <w:rStyle w:val="BodyTextChar1"/>
          <w:color w:val="000000"/>
          <w:sz w:val="28"/>
          <w:szCs w:val="28"/>
          <w:lang w:eastAsia="vi-VN"/>
        </w:rPr>
        <w:t>t thúc quá tr</w:t>
      </w:r>
      <w:r w:rsidR="00C158E0">
        <w:rPr>
          <w:rStyle w:val="BodyTextChar1"/>
          <w:color w:val="000000"/>
          <w:sz w:val="28"/>
          <w:szCs w:val="28"/>
          <w:lang w:eastAsia="vi-VN"/>
        </w:rPr>
        <w:t>ình kiể</w:t>
      </w:r>
      <w:r w:rsidR="00A21CBD" w:rsidRPr="008816C7">
        <w:rPr>
          <w:rStyle w:val="BodyTextChar1"/>
          <w:color w:val="000000"/>
          <w:sz w:val="28"/>
          <w:szCs w:val="28"/>
          <w:lang w:eastAsia="vi-VN"/>
        </w:rPr>
        <w:t>m tra, thanh tra mới chuyển. Chỉ đạo đẩy nhanh tiến độ điều tra, truy tố, xét xử các vụ án kinh tế, tham nhũng theo quy định pháp luật; đảm bảo các vụ án này phải được phát hiện, xử lý kịp thời, nghiêm minh theo đúng quy định của Đảng, pháp luật của Nhà nước. Nâng cao hơn nữa hiệu quả thu hồi tài sản bị thất thoát, chiếm đoạt trong các vụ án kinh tế, tham nhũng.</w:t>
      </w:r>
    </w:p>
    <w:p w:rsidR="00A454F0" w:rsidRDefault="00A454F0" w:rsidP="007474A2">
      <w:pPr>
        <w:pStyle w:val="BodyText"/>
        <w:shd w:val="clear" w:color="auto" w:fill="auto"/>
        <w:spacing w:before="120" w:after="120" w:line="269" w:lineRule="auto"/>
        <w:ind w:hanging="680"/>
        <w:rPr>
          <w:rStyle w:val="BodyTextChar1"/>
          <w:color w:val="000000"/>
          <w:sz w:val="28"/>
          <w:szCs w:val="28"/>
          <w:lang w:eastAsia="vi-VN"/>
        </w:rPr>
      </w:pPr>
      <w:r>
        <w:rPr>
          <w:color w:val="000000"/>
          <w:sz w:val="28"/>
          <w:szCs w:val="28"/>
          <w:shd w:val="clear" w:color="auto" w:fill="FFFFFF"/>
          <w:lang w:eastAsia="vi-VN"/>
        </w:rPr>
        <w:tab/>
      </w:r>
      <w:r w:rsidR="00290B1E">
        <w:rPr>
          <w:color w:val="000000"/>
          <w:sz w:val="28"/>
          <w:szCs w:val="28"/>
          <w:shd w:val="clear" w:color="auto" w:fill="FFFFFF"/>
          <w:lang w:eastAsia="vi-VN"/>
        </w:rPr>
        <w:tab/>
      </w:r>
      <w:r w:rsidRPr="008816C7">
        <w:rPr>
          <w:rStyle w:val="BodyTextChar1"/>
          <w:color w:val="000000"/>
          <w:sz w:val="28"/>
          <w:szCs w:val="28"/>
          <w:lang w:eastAsia="vi-VN"/>
        </w:rPr>
        <w:t>Đẩy mạnh ứng dụng công nghệ thông tin vào giải quyết công việc, nâng cao hiệu quả ứng dụng một cửa điện tử trong giải quyết thủ tục hồ sơ hành chính; ứng</w:t>
      </w:r>
      <w:r>
        <w:rPr>
          <w:rStyle w:val="BodyTextChar1"/>
          <w:color w:val="000000"/>
          <w:sz w:val="28"/>
          <w:szCs w:val="28"/>
          <w:lang w:eastAsia="vi-VN"/>
        </w:rPr>
        <w:t xml:space="preserve"> </w:t>
      </w:r>
      <w:r w:rsidRPr="008816C7">
        <w:rPr>
          <w:rStyle w:val="BodyTextChar1"/>
          <w:color w:val="000000"/>
          <w:sz w:val="28"/>
          <w:szCs w:val="28"/>
          <w:lang w:eastAsia="vi-VN"/>
        </w:rPr>
        <w:t>dụng chữ ký số trong việc gửi, nhận và sử dụng văn bản điện tử</w:t>
      </w:r>
      <w:r w:rsidR="00C158E0">
        <w:rPr>
          <w:rStyle w:val="BodyTextChar1"/>
          <w:color w:val="000000"/>
          <w:sz w:val="28"/>
          <w:szCs w:val="28"/>
          <w:lang w:eastAsia="vi-VN"/>
        </w:rPr>
        <w:t>... góp phần tiế</w:t>
      </w:r>
      <w:r w:rsidRPr="008816C7">
        <w:rPr>
          <w:rStyle w:val="BodyTextChar1"/>
          <w:color w:val="000000"/>
          <w:sz w:val="28"/>
          <w:szCs w:val="28"/>
          <w:lang w:eastAsia="vi-VN"/>
        </w:rPr>
        <w:t>t kiệ</w:t>
      </w:r>
      <w:r w:rsidR="00C158E0">
        <w:rPr>
          <w:rStyle w:val="BodyTextChar1"/>
          <w:color w:val="000000"/>
          <w:sz w:val="28"/>
          <w:szCs w:val="28"/>
          <w:lang w:eastAsia="vi-VN"/>
        </w:rPr>
        <w:t>m thờ</w:t>
      </w:r>
      <w:r w:rsidRPr="008816C7">
        <w:rPr>
          <w:rStyle w:val="BodyTextChar1"/>
          <w:color w:val="000000"/>
          <w:sz w:val="28"/>
          <w:szCs w:val="28"/>
          <w:lang w:eastAsia="vi-VN"/>
        </w:rPr>
        <w:t>i gian, giảm chi phí cho cơ quan, đơn vị.</w:t>
      </w:r>
      <w:bookmarkStart w:id="4" w:name="bookmark6"/>
    </w:p>
    <w:p w:rsidR="00A454F0" w:rsidRPr="005649B9" w:rsidRDefault="00A454F0" w:rsidP="007474A2">
      <w:pPr>
        <w:pStyle w:val="BodyText"/>
        <w:shd w:val="clear" w:color="auto" w:fill="auto"/>
        <w:spacing w:before="120" w:after="120" w:line="269" w:lineRule="auto"/>
        <w:ind w:hanging="680"/>
        <w:rPr>
          <w:color w:val="000000"/>
          <w:sz w:val="24"/>
          <w:szCs w:val="24"/>
          <w:shd w:val="clear" w:color="auto" w:fill="FFFFFF"/>
          <w:lang w:eastAsia="vi-VN"/>
        </w:rPr>
      </w:pPr>
      <w:r>
        <w:rPr>
          <w:rStyle w:val="BodyTextChar1"/>
          <w:color w:val="000000"/>
          <w:sz w:val="28"/>
          <w:szCs w:val="28"/>
          <w:lang w:eastAsia="vi-VN"/>
        </w:rPr>
        <w:tab/>
      </w:r>
      <w:r w:rsidR="00290B1E">
        <w:rPr>
          <w:rStyle w:val="BodyTextChar1"/>
          <w:color w:val="000000"/>
          <w:sz w:val="28"/>
          <w:szCs w:val="28"/>
          <w:lang w:eastAsia="vi-VN"/>
        </w:rPr>
        <w:tab/>
      </w:r>
      <w:r w:rsidRPr="005649B9">
        <w:rPr>
          <w:rStyle w:val="BodyTextChar1"/>
          <w:b/>
          <w:color w:val="000000"/>
          <w:sz w:val="24"/>
          <w:szCs w:val="24"/>
          <w:lang w:eastAsia="vi-VN"/>
        </w:rPr>
        <w:t xml:space="preserve">III- </w:t>
      </w:r>
      <w:r w:rsidRPr="005649B9">
        <w:rPr>
          <w:rStyle w:val="Heading2"/>
          <w:bCs w:val="0"/>
          <w:color w:val="000000"/>
          <w:sz w:val="24"/>
          <w:szCs w:val="24"/>
          <w:lang w:eastAsia="vi-VN"/>
        </w:rPr>
        <w:t>TỔ CHỨC THỰC HIỆN</w:t>
      </w:r>
      <w:bookmarkEnd w:id="4"/>
    </w:p>
    <w:p w:rsidR="00A454F0" w:rsidRDefault="00A454F0" w:rsidP="007474A2">
      <w:pPr>
        <w:pStyle w:val="BodyText"/>
        <w:shd w:val="clear" w:color="auto" w:fill="auto"/>
        <w:spacing w:before="120" w:after="120" w:line="269" w:lineRule="auto"/>
        <w:ind w:hanging="680"/>
        <w:rPr>
          <w:color w:val="000000"/>
          <w:sz w:val="28"/>
          <w:szCs w:val="28"/>
          <w:shd w:val="clear" w:color="auto" w:fill="FFFFFF"/>
          <w:lang w:eastAsia="vi-VN"/>
        </w:rPr>
      </w:pPr>
      <w:r>
        <w:rPr>
          <w:color w:val="000000"/>
          <w:sz w:val="28"/>
          <w:szCs w:val="28"/>
          <w:shd w:val="clear" w:color="auto" w:fill="FFFFFF"/>
          <w:lang w:eastAsia="vi-VN"/>
        </w:rPr>
        <w:tab/>
      </w:r>
      <w:r w:rsidR="00290B1E">
        <w:rPr>
          <w:color w:val="000000"/>
          <w:sz w:val="28"/>
          <w:szCs w:val="28"/>
          <w:shd w:val="clear" w:color="auto" w:fill="FFFFFF"/>
          <w:lang w:eastAsia="vi-VN"/>
        </w:rPr>
        <w:tab/>
      </w:r>
      <w:r w:rsidRPr="005649B9">
        <w:rPr>
          <w:b/>
          <w:color w:val="000000"/>
          <w:sz w:val="28"/>
          <w:szCs w:val="28"/>
          <w:shd w:val="clear" w:color="auto" w:fill="FFFFFF"/>
          <w:lang w:eastAsia="vi-VN"/>
        </w:rPr>
        <w:t>1.</w:t>
      </w:r>
      <w:r>
        <w:rPr>
          <w:color w:val="000000"/>
          <w:sz w:val="28"/>
          <w:szCs w:val="28"/>
          <w:shd w:val="clear" w:color="auto" w:fill="FFFFFF"/>
          <w:lang w:eastAsia="vi-VN"/>
        </w:rPr>
        <w:t xml:space="preserve"> </w:t>
      </w:r>
      <w:r w:rsidRPr="008816C7">
        <w:rPr>
          <w:rStyle w:val="BodyTextChar1"/>
          <w:color w:val="000000"/>
          <w:sz w:val="28"/>
          <w:szCs w:val="28"/>
          <w:lang w:eastAsia="vi-VN"/>
        </w:rPr>
        <w:t>Các ban xây dự</w:t>
      </w:r>
      <w:r w:rsidR="002B7CE9">
        <w:rPr>
          <w:rStyle w:val="BodyTextChar1"/>
          <w:color w:val="000000"/>
          <w:sz w:val="28"/>
          <w:szCs w:val="28"/>
          <w:lang w:eastAsia="vi-VN"/>
        </w:rPr>
        <w:t>ng</w:t>
      </w:r>
      <w:r w:rsidR="00C158E0">
        <w:rPr>
          <w:rStyle w:val="BodyTextChar1"/>
          <w:color w:val="000000"/>
          <w:sz w:val="28"/>
          <w:szCs w:val="28"/>
          <w:lang w:eastAsia="vi-VN"/>
        </w:rPr>
        <w:t xml:space="preserve"> </w:t>
      </w:r>
      <w:r w:rsidR="002B7CE9">
        <w:rPr>
          <w:rStyle w:val="BodyTextChar1"/>
          <w:color w:val="000000"/>
          <w:sz w:val="28"/>
          <w:szCs w:val="28"/>
          <w:lang w:eastAsia="vi-VN"/>
        </w:rPr>
        <w:t>Đ</w:t>
      </w:r>
      <w:r w:rsidRPr="008816C7">
        <w:rPr>
          <w:rStyle w:val="BodyTextChar1"/>
          <w:color w:val="000000"/>
          <w:sz w:val="28"/>
          <w:szCs w:val="28"/>
          <w:lang w:eastAsia="vi-VN"/>
        </w:rPr>
        <w:t>ảng</w:t>
      </w:r>
      <w:r w:rsidR="00253C56">
        <w:rPr>
          <w:rStyle w:val="BodyTextChar1"/>
          <w:color w:val="000000"/>
          <w:sz w:val="28"/>
          <w:szCs w:val="28"/>
          <w:lang w:eastAsia="vi-VN"/>
        </w:rPr>
        <w:t xml:space="preserve"> của</w:t>
      </w:r>
      <w:r w:rsidRPr="008816C7">
        <w:rPr>
          <w:rStyle w:val="BodyTextChar1"/>
          <w:color w:val="000000"/>
          <w:sz w:val="28"/>
          <w:szCs w:val="28"/>
          <w:lang w:eastAsia="vi-VN"/>
        </w:rPr>
        <w:t xml:space="preserve"> Huyện ủy; các phòng, ban, ngành, đoàn thể huyện; các chi, đảng bộ trực thuộc Huyện ủy tổ chức quán triệt Chương trình hành </w:t>
      </w:r>
      <w:r w:rsidRPr="008816C7">
        <w:rPr>
          <w:rStyle w:val="BodyTextChar1"/>
          <w:color w:val="000000"/>
          <w:sz w:val="28"/>
          <w:szCs w:val="28"/>
          <w:lang w:eastAsia="vi-VN"/>
        </w:rPr>
        <w:lastRenderedPageBreak/>
        <w:t>động số 14-CTr/TU của Tỉnh ủ</w:t>
      </w:r>
      <w:r w:rsidR="00214C9E">
        <w:rPr>
          <w:rStyle w:val="BodyTextChar1"/>
          <w:color w:val="000000"/>
          <w:sz w:val="28"/>
          <w:szCs w:val="28"/>
          <w:lang w:eastAsia="vi-VN"/>
        </w:rPr>
        <w:t>y và Kế</w:t>
      </w:r>
      <w:r w:rsidRPr="008816C7">
        <w:rPr>
          <w:rStyle w:val="BodyTextChar1"/>
          <w:color w:val="000000"/>
          <w:sz w:val="28"/>
          <w:szCs w:val="28"/>
          <w:lang w:eastAsia="vi-VN"/>
        </w:rPr>
        <w:t xml:space="preserve"> hoạch này; căn cứ chức năng, nhiệm vụ được giao, xây dựng kế hoạch triển khai thực hiện phù hợp với tình hình thực tế tại cơ quan, đơn vị, địa phương mình. Định kỳ hàng năm sơ kết, đánh giá tình hình, kết quả thực hiện, báo cáo Ban Thường vụ Huyện ủy (qua Văn phòng Huyện ủy).</w:t>
      </w:r>
    </w:p>
    <w:p w:rsidR="00A454F0" w:rsidRDefault="00A454F0" w:rsidP="007474A2">
      <w:pPr>
        <w:pStyle w:val="BodyText"/>
        <w:shd w:val="clear" w:color="auto" w:fill="auto"/>
        <w:spacing w:before="120" w:after="120" w:line="269" w:lineRule="auto"/>
        <w:ind w:hanging="680"/>
        <w:rPr>
          <w:rStyle w:val="BodyTextChar1"/>
          <w:color w:val="000000"/>
          <w:sz w:val="28"/>
          <w:szCs w:val="28"/>
          <w:lang w:eastAsia="vi-VN"/>
        </w:rPr>
      </w:pPr>
      <w:r>
        <w:rPr>
          <w:color w:val="000000"/>
          <w:sz w:val="28"/>
          <w:szCs w:val="28"/>
          <w:shd w:val="clear" w:color="auto" w:fill="FFFFFF"/>
          <w:lang w:eastAsia="vi-VN"/>
        </w:rPr>
        <w:tab/>
      </w:r>
      <w:r w:rsidR="00290B1E">
        <w:rPr>
          <w:color w:val="000000"/>
          <w:sz w:val="28"/>
          <w:szCs w:val="28"/>
          <w:shd w:val="clear" w:color="auto" w:fill="FFFFFF"/>
          <w:lang w:eastAsia="vi-VN"/>
        </w:rPr>
        <w:tab/>
      </w:r>
      <w:r w:rsidRPr="005649B9">
        <w:rPr>
          <w:b/>
          <w:color w:val="000000"/>
          <w:sz w:val="28"/>
          <w:szCs w:val="28"/>
          <w:shd w:val="clear" w:color="auto" w:fill="FFFFFF"/>
          <w:lang w:eastAsia="vi-VN"/>
        </w:rPr>
        <w:t>2.</w:t>
      </w:r>
      <w:r>
        <w:rPr>
          <w:color w:val="000000"/>
          <w:sz w:val="28"/>
          <w:szCs w:val="28"/>
          <w:shd w:val="clear" w:color="auto" w:fill="FFFFFF"/>
          <w:lang w:eastAsia="vi-VN"/>
        </w:rPr>
        <w:t xml:space="preserve"> </w:t>
      </w:r>
      <w:r w:rsidRPr="008816C7">
        <w:rPr>
          <w:rStyle w:val="BodyTextChar1"/>
          <w:color w:val="000000"/>
          <w:sz w:val="28"/>
          <w:szCs w:val="28"/>
          <w:lang w:eastAsia="vi-VN"/>
        </w:rPr>
        <w:t>Giao Văn phòng Huyện ủy chủ trì, phối hợp với các cơ quan liên quan hướng dẫn, kiểm tra, đôn đốc việc thực hiện Kế hoạch này, định kỳ báo cáo Ban Thường vụ Huyện ủy theo dõi, chỉ đạo.</w:t>
      </w:r>
    </w:p>
    <w:p w:rsidR="00CB4AEC" w:rsidRPr="00A454F0" w:rsidRDefault="00CB4AEC" w:rsidP="00A454F0">
      <w:pPr>
        <w:pStyle w:val="BodyText"/>
        <w:shd w:val="clear" w:color="auto" w:fill="auto"/>
        <w:spacing w:before="0" w:after="0"/>
        <w:ind w:right="1"/>
        <w:rPr>
          <w:color w:val="000000"/>
          <w:sz w:val="28"/>
          <w:szCs w:val="28"/>
          <w:shd w:val="clear" w:color="auto" w:fill="FFFFFF"/>
          <w:lang w:eastAsia="vi-VN"/>
        </w:rPr>
      </w:pPr>
    </w:p>
    <w:tbl>
      <w:tblPr>
        <w:tblW w:w="0" w:type="auto"/>
        <w:tblLook w:val="04A0" w:firstRow="1" w:lastRow="0" w:firstColumn="1" w:lastColumn="0" w:noHBand="0" w:noVBand="1"/>
      </w:tblPr>
      <w:tblGrid>
        <w:gridCol w:w="5192"/>
        <w:gridCol w:w="4347"/>
      </w:tblGrid>
      <w:tr w:rsidR="00CB4AEC" w:rsidRPr="00D820E8" w:rsidTr="00963983">
        <w:tc>
          <w:tcPr>
            <w:tcW w:w="5211" w:type="dxa"/>
          </w:tcPr>
          <w:p w:rsidR="00CB4AEC" w:rsidRPr="0043673C" w:rsidRDefault="00CB4AEC" w:rsidP="00963983">
            <w:pPr>
              <w:spacing w:line="240" w:lineRule="auto"/>
              <w:jc w:val="both"/>
              <w:rPr>
                <w:b/>
                <w:szCs w:val="28"/>
                <w:lang w:val="vi-VN"/>
              </w:rPr>
            </w:pPr>
            <w:r w:rsidRPr="00D820E8">
              <w:rPr>
                <w:color w:val="000000"/>
                <w:lang w:val="vi-VN"/>
              </w:rPr>
              <w:t xml:space="preserve">  </w:t>
            </w:r>
            <w:r w:rsidRPr="0043673C">
              <w:rPr>
                <w:color w:val="000000"/>
                <w:szCs w:val="28"/>
                <w:u w:val="single"/>
                <w:lang w:val="vi-VN"/>
              </w:rPr>
              <w:t>Nơi nhận:</w:t>
            </w:r>
            <w:r w:rsidRPr="0043673C">
              <w:rPr>
                <w:b/>
                <w:szCs w:val="28"/>
                <w:lang w:val="vi-VN"/>
              </w:rPr>
              <w:t xml:space="preserve">      </w:t>
            </w:r>
          </w:p>
          <w:p w:rsidR="00CB4AEC" w:rsidRPr="00D820E8" w:rsidRDefault="00CB4AEC" w:rsidP="00963983">
            <w:pPr>
              <w:tabs>
                <w:tab w:val="left" w:pos="407"/>
              </w:tabs>
              <w:autoSpaceDE w:val="0"/>
              <w:autoSpaceDN w:val="0"/>
              <w:adjustRightInd w:val="0"/>
              <w:spacing w:line="240" w:lineRule="auto"/>
              <w:rPr>
                <w:color w:val="000000"/>
                <w:sz w:val="24"/>
                <w:szCs w:val="24"/>
                <w:lang w:val="vi-VN"/>
              </w:rPr>
            </w:pPr>
            <w:r w:rsidRPr="00D820E8">
              <w:rPr>
                <w:color w:val="000000"/>
                <w:sz w:val="24"/>
                <w:szCs w:val="24"/>
                <w:lang w:val="vi-VN"/>
              </w:rPr>
              <w:t>- Thường trực Tỉnh ủy (để b/c),</w:t>
            </w:r>
          </w:p>
          <w:p w:rsidR="00CB4AEC" w:rsidRPr="00CB4AEC" w:rsidRDefault="00CB4AEC" w:rsidP="00963983">
            <w:pPr>
              <w:tabs>
                <w:tab w:val="left" w:pos="407"/>
              </w:tabs>
              <w:autoSpaceDE w:val="0"/>
              <w:autoSpaceDN w:val="0"/>
              <w:adjustRightInd w:val="0"/>
              <w:spacing w:line="240" w:lineRule="auto"/>
              <w:rPr>
                <w:color w:val="000000"/>
                <w:sz w:val="24"/>
                <w:szCs w:val="24"/>
                <w:lang w:val="vi-VN"/>
              </w:rPr>
            </w:pPr>
            <w:r w:rsidRPr="00CB4AEC">
              <w:rPr>
                <w:color w:val="000000"/>
                <w:sz w:val="24"/>
                <w:szCs w:val="24"/>
                <w:lang w:val="vi-VN"/>
              </w:rPr>
              <w:t>- Các đồng chí Huyện ủy viên,</w:t>
            </w:r>
          </w:p>
          <w:p w:rsidR="00CB4AEC" w:rsidRPr="00CB4AEC" w:rsidRDefault="00CB4AEC" w:rsidP="00963983">
            <w:pPr>
              <w:tabs>
                <w:tab w:val="left" w:pos="407"/>
              </w:tabs>
              <w:autoSpaceDE w:val="0"/>
              <w:autoSpaceDN w:val="0"/>
              <w:adjustRightInd w:val="0"/>
              <w:spacing w:line="240" w:lineRule="auto"/>
              <w:rPr>
                <w:color w:val="000000"/>
                <w:sz w:val="24"/>
                <w:szCs w:val="24"/>
                <w:lang w:val="vi-VN"/>
              </w:rPr>
            </w:pPr>
            <w:r w:rsidRPr="00CB4AEC">
              <w:rPr>
                <w:color w:val="000000"/>
                <w:sz w:val="24"/>
                <w:szCs w:val="24"/>
                <w:lang w:val="vi-VN"/>
              </w:rPr>
              <w:t>- Thường trực Hội đồng nhân dân huyện,</w:t>
            </w:r>
          </w:p>
          <w:p w:rsidR="00CB4AEC" w:rsidRPr="00CB4AEC" w:rsidRDefault="00CB4AEC" w:rsidP="00963983">
            <w:pPr>
              <w:tabs>
                <w:tab w:val="left" w:pos="407"/>
              </w:tabs>
              <w:autoSpaceDE w:val="0"/>
              <w:autoSpaceDN w:val="0"/>
              <w:adjustRightInd w:val="0"/>
              <w:spacing w:line="240" w:lineRule="auto"/>
              <w:rPr>
                <w:color w:val="000000"/>
                <w:sz w:val="24"/>
                <w:szCs w:val="24"/>
                <w:lang w:val="vi-VN"/>
              </w:rPr>
            </w:pPr>
            <w:r w:rsidRPr="00CB4AEC">
              <w:rPr>
                <w:color w:val="000000"/>
                <w:sz w:val="24"/>
                <w:szCs w:val="24"/>
                <w:lang w:val="vi-VN"/>
              </w:rPr>
              <w:t>- Lãnh đạo Ủy ban nhân dân huyện,</w:t>
            </w:r>
          </w:p>
          <w:p w:rsidR="00CB4AEC" w:rsidRPr="00CB4AEC" w:rsidRDefault="00CB4AEC" w:rsidP="00963983">
            <w:pPr>
              <w:tabs>
                <w:tab w:val="left" w:pos="407"/>
              </w:tabs>
              <w:autoSpaceDE w:val="0"/>
              <w:autoSpaceDN w:val="0"/>
              <w:adjustRightInd w:val="0"/>
              <w:spacing w:line="240" w:lineRule="auto"/>
              <w:rPr>
                <w:color w:val="000000"/>
                <w:sz w:val="24"/>
                <w:szCs w:val="24"/>
                <w:lang w:val="vi-VN"/>
              </w:rPr>
            </w:pPr>
            <w:r w:rsidRPr="00CB4AEC">
              <w:rPr>
                <w:color w:val="000000"/>
                <w:sz w:val="24"/>
                <w:szCs w:val="24"/>
                <w:lang w:val="vi-VN"/>
              </w:rPr>
              <w:t>- Các cơ quan tham mưu, giúp việc của Huyện ủy,</w:t>
            </w:r>
          </w:p>
          <w:p w:rsidR="003B771F" w:rsidRPr="003B771F" w:rsidRDefault="00CB4AEC" w:rsidP="00963983">
            <w:pPr>
              <w:tabs>
                <w:tab w:val="left" w:pos="407"/>
              </w:tabs>
              <w:autoSpaceDE w:val="0"/>
              <w:autoSpaceDN w:val="0"/>
              <w:adjustRightInd w:val="0"/>
              <w:spacing w:line="240" w:lineRule="auto"/>
              <w:rPr>
                <w:color w:val="000000"/>
                <w:sz w:val="24"/>
                <w:szCs w:val="24"/>
                <w:lang w:val="vi-VN"/>
              </w:rPr>
            </w:pPr>
            <w:r w:rsidRPr="00CB4AEC">
              <w:rPr>
                <w:color w:val="000000"/>
                <w:sz w:val="24"/>
                <w:szCs w:val="24"/>
                <w:lang w:val="vi-VN"/>
              </w:rPr>
              <w:t xml:space="preserve">- </w:t>
            </w:r>
            <w:r w:rsidR="003B771F" w:rsidRPr="003B771F">
              <w:rPr>
                <w:color w:val="000000"/>
                <w:sz w:val="24"/>
                <w:szCs w:val="24"/>
                <w:lang w:val="vi-VN"/>
              </w:rPr>
              <w:t>Ủy ban Mặt trận Tổ quốc</w:t>
            </w:r>
            <w:r w:rsidRPr="00CB4AEC">
              <w:rPr>
                <w:color w:val="000000"/>
                <w:sz w:val="24"/>
                <w:szCs w:val="24"/>
                <w:lang w:val="vi-VN"/>
              </w:rPr>
              <w:t xml:space="preserve"> </w:t>
            </w:r>
          </w:p>
          <w:p w:rsidR="00CB4AEC" w:rsidRPr="00CB4AEC" w:rsidRDefault="003B771F" w:rsidP="00963983">
            <w:pPr>
              <w:tabs>
                <w:tab w:val="left" w:pos="407"/>
              </w:tabs>
              <w:autoSpaceDE w:val="0"/>
              <w:autoSpaceDN w:val="0"/>
              <w:adjustRightInd w:val="0"/>
              <w:spacing w:line="240" w:lineRule="auto"/>
              <w:rPr>
                <w:color w:val="000000"/>
                <w:sz w:val="24"/>
                <w:szCs w:val="24"/>
                <w:lang w:val="vi-VN"/>
              </w:rPr>
            </w:pPr>
            <w:r w:rsidRPr="003B771F">
              <w:rPr>
                <w:color w:val="000000"/>
                <w:sz w:val="24"/>
                <w:szCs w:val="24"/>
                <w:lang w:val="vi-VN"/>
              </w:rPr>
              <w:t xml:space="preserve">  </w:t>
            </w:r>
            <w:r w:rsidR="00CB4AEC" w:rsidRPr="00CB4AEC">
              <w:rPr>
                <w:color w:val="000000"/>
                <w:sz w:val="24"/>
                <w:szCs w:val="24"/>
                <w:lang w:val="vi-VN"/>
              </w:rPr>
              <w:t xml:space="preserve">và các tổ chức </w:t>
            </w:r>
            <w:r w:rsidR="00CB4AEC" w:rsidRPr="003B771F">
              <w:rPr>
                <w:color w:val="000000"/>
                <w:sz w:val="24"/>
                <w:szCs w:val="24"/>
                <w:lang w:val="vi-VN"/>
              </w:rPr>
              <w:t>chính trị - xã hội</w:t>
            </w:r>
            <w:r w:rsidR="00CB4AEC" w:rsidRPr="00CB4AEC">
              <w:rPr>
                <w:color w:val="000000"/>
                <w:sz w:val="24"/>
                <w:szCs w:val="24"/>
                <w:lang w:val="vi-VN"/>
              </w:rPr>
              <w:t xml:space="preserve"> huyện,</w:t>
            </w:r>
          </w:p>
          <w:p w:rsidR="00CB4AEC" w:rsidRPr="00CB4AEC" w:rsidRDefault="00CB4AEC" w:rsidP="00963983">
            <w:pPr>
              <w:tabs>
                <w:tab w:val="left" w:pos="407"/>
              </w:tabs>
              <w:autoSpaceDE w:val="0"/>
              <w:autoSpaceDN w:val="0"/>
              <w:adjustRightInd w:val="0"/>
              <w:spacing w:line="240" w:lineRule="auto"/>
              <w:rPr>
                <w:color w:val="000000"/>
                <w:sz w:val="24"/>
                <w:szCs w:val="24"/>
                <w:lang w:val="vi-VN"/>
              </w:rPr>
            </w:pPr>
            <w:r w:rsidRPr="00CB4AEC">
              <w:rPr>
                <w:color w:val="000000"/>
                <w:sz w:val="24"/>
                <w:szCs w:val="24"/>
                <w:lang w:val="vi-VN"/>
              </w:rPr>
              <w:t>- Các chi, đảng bộ trực thuộc Huyện ủy,</w:t>
            </w:r>
          </w:p>
          <w:p w:rsidR="00CB4AEC" w:rsidRPr="00D820E8" w:rsidRDefault="00CB4AEC" w:rsidP="00963983">
            <w:pPr>
              <w:tabs>
                <w:tab w:val="center" w:pos="7437"/>
              </w:tabs>
              <w:spacing w:line="240" w:lineRule="auto"/>
              <w:jc w:val="both"/>
              <w:rPr>
                <w:sz w:val="24"/>
                <w:lang w:val="vi-VN"/>
              </w:rPr>
            </w:pPr>
            <w:r w:rsidRPr="00D820E8">
              <w:rPr>
                <w:sz w:val="24"/>
                <w:lang w:val="vi-VN"/>
              </w:rPr>
              <w:t xml:space="preserve">- </w:t>
            </w:r>
            <w:r w:rsidRPr="00CB4AEC">
              <w:rPr>
                <w:sz w:val="24"/>
                <w:lang w:val="vi-VN"/>
              </w:rPr>
              <w:t>Chánh, Phó Chánh Văn phòng Huyện ủy</w:t>
            </w:r>
            <w:r w:rsidRPr="00D820E8">
              <w:rPr>
                <w:sz w:val="24"/>
                <w:lang w:val="vi-VN"/>
              </w:rPr>
              <w:t xml:space="preserve">, </w:t>
            </w:r>
          </w:p>
          <w:p w:rsidR="00CB4AEC" w:rsidRPr="00D820E8" w:rsidRDefault="00CB4AEC" w:rsidP="00963983">
            <w:pPr>
              <w:tabs>
                <w:tab w:val="left" w:pos="407"/>
              </w:tabs>
              <w:autoSpaceDE w:val="0"/>
              <w:autoSpaceDN w:val="0"/>
              <w:adjustRightInd w:val="0"/>
              <w:spacing w:line="240" w:lineRule="auto"/>
              <w:rPr>
                <w:color w:val="000000"/>
                <w:sz w:val="24"/>
                <w:szCs w:val="24"/>
                <w:lang w:val="vi-VN"/>
              </w:rPr>
            </w:pPr>
            <w:r w:rsidRPr="00D820E8">
              <w:rPr>
                <w:color w:val="000000"/>
                <w:sz w:val="24"/>
                <w:szCs w:val="24"/>
                <w:lang w:val="vi-VN"/>
              </w:rPr>
              <w:t>- Lưu Văn phòng Huyện ủy.</w:t>
            </w:r>
          </w:p>
        </w:tc>
        <w:tc>
          <w:tcPr>
            <w:tcW w:w="4360" w:type="dxa"/>
          </w:tcPr>
          <w:p w:rsidR="00CB4AEC" w:rsidRPr="0043673C" w:rsidRDefault="00CB4AEC" w:rsidP="00963983">
            <w:pPr>
              <w:spacing w:line="240" w:lineRule="auto"/>
              <w:jc w:val="center"/>
              <w:rPr>
                <w:b/>
                <w:szCs w:val="28"/>
              </w:rPr>
            </w:pPr>
            <w:r w:rsidRPr="0043673C">
              <w:rPr>
                <w:b/>
                <w:szCs w:val="28"/>
              </w:rPr>
              <w:t>T/M BAN THƯỜNG VỤ</w:t>
            </w:r>
          </w:p>
          <w:p w:rsidR="00CB4AEC" w:rsidRPr="0043673C" w:rsidRDefault="00CB4AEC" w:rsidP="00963983">
            <w:pPr>
              <w:tabs>
                <w:tab w:val="left" w:pos="407"/>
              </w:tabs>
              <w:autoSpaceDE w:val="0"/>
              <w:autoSpaceDN w:val="0"/>
              <w:adjustRightInd w:val="0"/>
              <w:spacing w:line="240" w:lineRule="auto"/>
              <w:jc w:val="center"/>
              <w:rPr>
                <w:color w:val="000000"/>
                <w:szCs w:val="28"/>
              </w:rPr>
            </w:pPr>
            <w:r w:rsidRPr="0043673C">
              <w:rPr>
                <w:color w:val="000000"/>
                <w:szCs w:val="28"/>
              </w:rPr>
              <w:t>BÍ THƯ</w:t>
            </w:r>
          </w:p>
          <w:p w:rsidR="00CB4AEC" w:rsidRPr="0043673C" w:rsidRDefault="00CB4AEC" w:rsidP="00963983">
            <w:pPr>
              <w:spacing w:line="240" w:lineRule="auto"/>
              <w:jc w:val="center"/>
              <w:rPr>
                <w:szCs w:val="28"/>
              </w:rPr>
            </w:pPr>
          </w:p>
          <w:p w:rsidR="00CB4AEC" w:rsidRPr="0043673C" w:rsidRDefault="00CB4AEC" w:rsidP="00963983">
            <w:pPr>
              <w:spacing w:line="240" w:lineRule="auto"/>
              <w:jc w:val="center"/>
              <w:rPr>
                <w:szCs w:val="28"/>
              </w:rPr>
            </w:pPr>
          </w:p>
          <w:p w:rsidR="00CB4AEC" w:rsidRPr="0043673C" w:rsidRDefault="00CB4AEC" w:rsidP="00963983">
            <w:pPr>
              <w:spacing w:line="240" w:lineRule="auto"/>
              <w:jc w:val="center"/>
              <w:rPr>
                <w:szCs w:val="28"/>
              </w:rPr>
            </w:pPr>
          </w:p>
          <w:p w:rsidR="00CB4AEC" w:rsidRPr="0043673C" w:rsidRDefault="00CB4AEC" w:rsidP="00963983">
            <w:pPr>
              <w:spacing w:line="240" w:lineRule="auto"/>
              <w:jc w:val="center"/>
              <w:rPr>
                <w:szCs w:val="28"/>
              </w:rPr>
            </w:pPr>
          </w:p>
          <w:p w:rsidR="00CB4AEC" w:rsidRPr="0043673C" w:rsidRDefault="00CB4AEC" w:rsidP="00963983">
            <w:pPr>
              <w:spacing w:line="240" w:lineRule="auto"/>
              <w:jc w:val="center"/>
              <w:rPr>
                <w:szCs w:val="28"/>
              </w:rPr>
            </w:pPr>
          </w:p>
          <w:p w:rsidR="00CB4AEC" w:rsidRPr="0043673C" w:rsidRDefault="00CB4AEC" w:rsidP="00963983">
            <w:pPr>
              <w:spacing w:line="240" w:lineRule="auto"/>
              <w:jc w:val="center"/>
              <w:rPr>
                <w:szCs w:val="28"/>
              </w:rPr>
            </w:pPr>
            <w:r w:rsidRPr="0043673C">
              <w:rPr>
                <w:szCs w:val="28"/>
              </w:rPr>
              <w:softHyphen/>
            </w:r>
          </w:p>
          <w:p w:rsidR="00CB4AEC" w:rsidRPr="00D820E8" w:rsidRDefault="00CB4AEC" w:rsidP="00963983">
            <w:pPr>
              <w:autoSpaceDE w:val="0"/>
              <w:autoSpaceDN w:val="0"/>
              <w:adjustRightInd w:val="0"/>
              <w:spacing w:line="240" w:lineRule="auto"/>
              <w:jc w:val="center"/>
              <w:rPr>
                <w:b/>
                <w:color w:val="000000"/>
              </w:rPr>
            </w:pPr>
            <w:r w:rsidRPr="0043673C">
              <w:rPr>
                <w:b/>
                <w:color w:val="000000"/>
                <w:szCs w:val="28"/>
              </w:rPr>
              <w:t>Lê Bình Thanh</w:t>
            </w:r>
          </w:p>
        </w:tc>
      </w:tr>
    </w:tbl>
    <w:p w:rsidR="00900A55" w:rsidRPr="00900A55" w:rsidRDefault="00900A55" w:rsidP="00900A55">
      <w:pPr>
        <w:pStyle w:val="BodyText"/>
        <w:shd w:val="clear" w:color="auto" w:fill="auto"/>
        <w:spacing w:before="0" w:after="0"/>
        <w:ind w:right="1"/>
        <w:rPr>
          <w:b/>
          <w:color w:val="000000"/>
          <w:sz w:val="28"/>
          <w:szCs w:val="28"/>
          <w:shd w:val="clear" w:color="auto" w:fill="FFFFFF"/>
          <w:lang w:eastAsia="vi-VN"/>
        </w:rPr>
      </w:pPr>
    </w:p>
    <w:p w:rsidR="00900A55" w:rsidRPr="00900A55" w:rsidRDefault="00900A55" w:rsidP="008F73BB">
      <w:pPr>
        <w:pStyle w:val="BodyText"/>
        <w:shd w:val="clear" w:color="auto" w:fill="auto"/>
        <w:spacing w:before="0" w:after="0"/>
        <w:ind w:right="1"/>
        <w:rPr>
          <w:rStyle w:val="BodyTextChar1"/>
          <w:color w:val="000000"/>
          <w:sz w:val="28"/>
          <w:szCs w:val="28"/>
          <w:lang w:eastAsia="vi-VN"/>
        </w:rPr>
      </w:pPr>
    </w:p>
    <w:sectPr w:rsidR="00900A55" w:rsidRPr="00900A55" w:rsidSect="00D002CC">
      <w:headerReference w:type="even" r:id="rId8"/>
      <w:headerReference w:type="default" r:id="rId9"/>
      <w:pgSz w:w="11909" w:h="16838"/>
      <w:pgMar w:top="1235" w:right="928" w:bottom="972" w:left="928" w:header="0" w:footer="3" w:gutter="73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B97" w:rsidRDefault="00975B97" w:rsidP="00976B3F">
      <w:pPr>
        <w:spacing w:line="240" w:lineRule="auto"/>
      </w:pPr>
      <w:r>
        <w:separator/>
      </w:r>
    </w:p>
  </w:endnote>
  <w:endnote w:type="continuationSeparator" w:id="0">
    <w:p w:rsidR="00975B97" w:rsidRDefault="00975B97" w:rsidP="00976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A3"/>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B97" w:rsidRDefault="00975B97" w:rsidP="00976B3F">
      <w:pPr>
        <w:spacing w:line="240" w:lineRule="auto"/>
      </w:pPr>
      <w:r>
        <w:separator/>
      </w:r>
    </w:p>
  </w:footnote>
  <w:footnote w:type="continuationSeparator" w:id="0">
    <w:p w:rsidR="00975B97" w:rsidRDefault="00975B97" w:rsidP="00976B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AB9" w:rsidRDefault="008F62E8">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3531235</wp:posOffset>
              </wp:positionH>
              <wp:positionV relativeFrom="page">
                <wp:posOffset>605155</wp:posOffset>
              </wp:positionV>
              <wp:extent cx="2755265" cy="115570"/>
              <wp:effectExtent l="0" t="0" r="0" b="31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26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AB9" w:rsidRDefault="00975B97">
                          <w:pPr>
                            <w:pStyle w:val="Headerorfooter1"/>
                            <w:shd w:val="clear" w:color="auto" w:fill="auto"/>
                            <w:tabs>
                              <w:tab w:val="right" w:pos="4339"/>
                            </w:tabs>
                            <w:spacing w:line="240" w:lineRule="auto"/>
                          </w:pPr>
                          <w:r>
                            <w:fldChar w:fldCharType="begin"/>
                          </w:r>
                          <w:r>
                            <w:instrText xml:space="preserve"> PAGE \* MERGEFORMAT </w:instrText>
                          </w:r>
                          <w:r>
                            <w:fldChar w:fldCharType="separate"/>
                          </w:r>
                          <w:r w:rsidR="008D4AB9" w:rsidRPr="00926BC8">
                            <w:rPr>
                              <w:rStyle w:val="Headerorfooter0"/>
                              <w:noProof/>
                              <w:color w:val="000000"/>
                              <w:lang w:eastAsia="vi-VN"/>
                            </w:rPr>
                            <w:t>2</w:t>
                          </w:r>
                          <w:r>
                            <w:rPr>
                              <w:rStyle w:val="Headerorfooter0"/>
                              <w:noProof/>
                              <w:color w:val="000000"/>
                              <w:lang w:eastAsia="vi-VN"/>
                            </w:rPr>
                            <w:fldChar w:fldCharType="end"/>
                          </w:r>
                          <w:r w:rsidR="008D4AB9">
                            <w:rPr>
                              <w:rStyle w:val="Headerorfooter0"/>
                              <w:color w:val="000000"/>
                              <w:lang w:eastAsia="vi-VN"/>
                            </w:rPr>
                            <w:tab/>
                          </w:r>
                          <w:r w:rsidR="008D4AB9">
                            <w:rPr>
                              <w:rStyle w:val="HeaderorfooterMSGothic"/>
                              <w:color w:val="000000"/>
                              <w:lang w:eastAsia="vi-VN"/>
                            </w:rPr>
                            <w:t>&gt;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78.05pt;margin-top:47.65pt;width:216.95pt;height:9.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" filled="f" stroked="f">
              <v:textbox style="mso-fit-shape-to-text:t" inset="0,0,0,0">
                <w:txbxContent>
                  <w:p w:rsidR="008D4AB9" w:rsidRDefault="00975B97">
                    <w:pPr>
                      <w:pStyle w:val="Headerorfooter1"/>
                      <w:shd w:val="clear" w:color="auto" w:fill="auto"/>
                      <w:tabs>
                        <w:tab w:val="right" w:pos="4339"/>
                      </w:tabs>
                      <w:spacing w:line="240" w:lineRule="auto"/>
                    </w:pPr>
                    <w:r>
                      <w:fldChar w:fldCharType="begin"/>
                    </w:r>
                    <w:r>
                      <w:instrText xml:space="preserve"> PAGE \* MERGEFORMAT </w:instrText>
                    </w:r>
                    <w:r>
                      <w:fldChar w:fldCharType="separate"/>
                    </w:r>
                    <w:r w:rsidR="008D4AB9" w:rsidRPr="00926BC8">
                      <w:rPr>
                        <w:rStyle w:val="Headerorfooter0"/>
                        <w:noProof/>
                        <w:color w:val="000000"/>
                        <w:lang w:eastAsia="vi-VN"/>
                      </w:rPr>
                      <w:t>2</w:t>
                    </w:r>
                    <w:r>
                      <w:rPr>
                        <w:rStyle w:val="Headerorfooter0"/>
                        <w:noProof/>
                        <w:color w:val="000000"/>
                        <w:lang w:eastAsia="vi-VN"/>
                      </w:rPr>
                      <w:fldChar w:fldCharType="end"/>
                    </w:r>
                    <w:r w:rsidR="008D4AB9">
                      <w:rPr>
                        <w:rStyle w:val="Headerorfooter0"/>
                        <w:color w:val="000000"/>
                        <w:lang w:eastAsia="vi-VN"/>
                      </w:rPr>
                      <w:tab/>
                    </w:r>
                    <w:r w:rsidR="008D4AB9">
                      <w:rPr>
                        <w:rStyle w:val="HeaderorfooterMSGothic"/>
                        <w:color w:val="000000"/>
                        <w:lang w:eastAsia="vi-VN"/>
                      </w:rPr>
                      <w:t>&gt;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368311"/>
      <w:docPartObj>
        <w:docPartGallery w:val="Page Numbers (Top of Page)"/>
        <w:docPartUnique/>
      </w:docPartObj>
    </w:sdtPr>
    <w:sdtEndPr/>
    <w:sdtContent>
      <w:p w:rsidR="002B7CE9" w:rsidRDefault="002B7CE9">
        <w:pPr>
          <w:pStyle w:val="Header"/>
          <w:jc w:val="center"/>
        </w:pPr>
      </w:p>
      <w:p w:rsidR="00BD7593" w:rsidRDefault="00BD7593">
        <w:pPr>
          <w:pStyle w:val="Header"/>
          <w:jc w:val="center"/>
        </w:pPr>
      </w:p>
      <w:p w:rsidR="002B7CE9" w:rsidRDefault="00975B97" w:rsidP="002B7CE9">
        <w:pPr>
          <w:pStyle w:val="Header"/>
          <w:jc w:val="center"/>
        </w:pPr>
        <w:r>
          <w:fldChar w:fldCharType="begin"/>
        </w:r>
        <w:r>
          <w:instrText xml:space="preserve"> PAGE   \* MERGEFORMAT </w:instrText>
        </w:r>
        <w:r>
          <w:fldChar w:fldCharType="separate"/>
        </w:r>
        <w:r w:rsidR="008F62E8">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27"/>
        <w:szCs w:val="27"/>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97"/>
    <w:rsid w:val="00016ADA"/>
    <w:rsid w:val="00026706"/>
    <w:rsid w:val="00087BCB"/>
    <w:rsid w:val="000C5A93"/>
    <w:rsid w:val="000E5AE3"/>
    <w:rsid w:val="001017EE"/>
    <w:rsid w:val="00182D19"/>
    <w:rsid w:val="00185798"/>
    <w:rsid w:val="00191A9D"/>
    <w:rsid w:val="00204D8A"/>
    <w:rsid w:val="00207FFE"/>
    <w:rsid w:val="00214C9E"/>
    <w:rsid w:val="00225867"/>
    <w:rsid w:val="00253C56"/>
    <w:rsid w:val="002700C8"/>
    <w:rsid w:val="002704AF"/>
    <w:rsid w:val="00290B1E"/>
    <w:rsid w:val="002B7CE9"/>
    <w:rsid w:val="003B4625"/>
    <w:rsid w:val="003B771F"/>
    <w:rsid w:val="00412B38"/>
    <w:rsid w:val="004575FB"/>
    <w:rsid w:val="00465A02"/>
    <w:rsid w:val="004B24BF"/>
    <w:rsid w:val="004B2D74"/>
    <w:rsid w:val="004C10CC"/>
    <w:rsid w:val="004D499D"/>
    <w:rsid w:val="0050434E"/>
    <w:rsid w:val="00512371"/>
    <w:rsid w:val="005649B9"/>
    <w:rsid w:val="00631889"/>
    <w:rsid w:val="00653E64"/>
    <w:rsid w:val="006A5C20"/>
    <w:rsid w:val="006B220F"/>
    <w:rsid w:val="006C7CC6"/>
    <w:rsid w:val="00703E6A"/>
    <w:rsid w:val="007474A2"/>
    <w:rsid w:val="00750C40"/>
    <w:rsid w:val="00750E13"/>
    <w:rsid w:val="007868A1"/>
    <w:rsid w:val="007A398A"/>
    <w:rsid w:val="00812DCD"/>
    <w:rsid w:val="008157FD"/>
    <w:rsid w:val="0081626A"/>
    <w:rsid w:val="008B7956"/>
    <w:rsid w:val="008C55CC"/>
    <w:rsid w:val="008D4AB9"/>
    <w:rsid w:val="008E7E26"/>
    <w:rsid w:val="008F62E8"/>
    <w:rsid w:val="008F73BB"/>
    <w:rsid w:val="00900A55"/>
    <w:rsid w:val="009219EC"/>
    <w:rsid w:val="009615CF"/>
    <w:rsid w:val="0096188C"/>
    <w:rsid w:val="00974143"/>
    <w:rsid w:val="0097577C"/>
    <w:rsid w:val="00975B97"/>
    <w:rsid w:val="00976B3F"/>
    <w:rsid w:val="009838BF"/>
    <w:rsid w:val="009C4132"/>
    <w:rsid w:val="009F36D5"/>
    <w:rsid w:val="00A05932"/>
    <w:rsid w:val="00A21CBD"/>
    <w:rsid w:val="00A24D73"/>
    <w:rsid w:val="00A454F0"/>
    <w:rsid w:val="00A80CCD"/>
    <w:rsid w:val="00AD31B9"/>
    <w:rsid w:val="00AE43DA"/>
    <w:rsid w:val="00AE5B3B"/>
    <w:rsid w:val="00B31246"/>
    <w:rsid w:val="00B46AD7"/>
    <w:rsid w:val="00BA56BD"/>
    <w:rsid w:val="00BD0B97"/>
    <w:rsid w:val="00BD7593"/>
    <w:rsid w:val="00BF4312"/>
    <w:rsid w:val="00C158E0"/>
    <w:rsid w:val="00C61C94"/>
    <w:rsid w:val="00C8736C"/>
    <w:rsid w:val="00CB4AEC"/>
    <w:rsid w:val="00D002CC"/>
    <w:rsid w:val="00D21344"/>
    <w:rsid w:val="00D77FC5"/>
    <w:rsid w:val="00DA62F6"/>
    <w:rsid w:val="00E124F7"/>
    <w:rsid w:val="00E13CE8"/>
    <w:rsid w:val="00E148D4"/>
    <w:rsid w:val="00E33286"/>
    <w:rsid w:val="00E4507E"/>
    <w:rsid w:val="00E64421"/>
    <w:rsid w:val="00E81EE6"/>
    <w:rsid w:val="00EB7640"/>
    <w:rsid w:val="00EC22B0"/>
    <w:rsid w:val="00EE195E"/>
    <w:rsid w:val="00EE70CB"/>
    <w:rsid w:val="00F04D6C"/>
    <w:rsid w:val="00F05144"/>
    <w:rsid w:val="00F21962"/>
    <w:rsid w:val="00F841E3"/>
    <w:rsid w:val="00FD7985"/>
    <w:rsid w:val="00FF6DCE"/>
    <w:rsid w:val="00FF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A4B823-D77E-4CD7-9EC3-F7EF0B7C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basedOn w:val="DefaultParagraphFont"/>
    <w:link w:val="BodyText"/>
    <w:uiPriority w:val="99"/>
    <w:locked/>
    <w:rsid w:val="00AE43DA"/>
    <w:rPr>
      <w:rFonts w:cs="Times New Roman"/>
      <w:sz w:val="27"/>
      <w:szCs w:val="27"/>
      <w:shd w:val="clear" w:color="auto" w:fill="FFFFFF"/>
    </w:rPr>
  </w:style>
  <w:style w:type="paragraph" w:styleId="BodyText">
    <w:name w:val="Body Text"/>
    <w:basedOn w:val="Normal"/>
    <w:link w:val="BodyTextChar1"/>
    <w:uiPriority w:val="99"/>
    <w:rsid w:val="00AE43DA"/>
    <w:pPr>
      <w:widowControl w:val="0"/>
      <w:shd w:val="clear" w:color="auto" w:fill="FFFFFF"/>
      <w:spacing w:before="660" w:after="60" w:line="307" w:lineRule="exact"/>
      <w:jc w:val="both"/>
    </w:pPr>
    <w:rPr>
      <w:rFonts w:cs="Times New Roman"/>
      <w:sz w:val="27"/>
      <w:szCs w:val="27"/>
    </w:rPr>
  </w:style>
  <w:style w:type="character" w:customStyle="1" w:styleId="BodyTextChar">
    <w:name w:val="Body Text Char"/>
    <w:basedOn w:val="DefaultParagraphFont"/>
    <w:uiPriority w:val="99"/>
    <w:semiHidden/>
    <w:rsid w:val="00AE43DA"/>
  </w:style>
  <w:style w:type="character" w:customStyle="1" w:styleId="Bodytext4">
    <w:name w:val="Body text (4)_"/>
    <w:basedOn w:val="DefaultParagraphFont"/>
    <w:link w:val="Bodytext40"/>
    <w:uiPriority w:val="99"/>
    <w:locked/>
    <w:rsid w:val="008C55CC"/>
    <w:rPr>
      <w:rFonts w:cs="Times New Roman"/>
      <w:b/>
      <w:bCs/>
      <w:sz w:val="27"/>
      <w:szCs w:val="27"/>
      <w:shd w:val="clear" w:color="auto" w:fill="FFFFFF"/>
    </w:rPr>
  </w:style>
  <w:style w:type="character" w:customStyle="1" w:styleId="Heading3">
    <w:name w:val="Heading #3_"/>
    <w:basedOn w:val="DefaultParagraphFont"/>
    <w:link w:val="Heading30"/>
    <w:uiPriority w:val="99"/>
    <w:locked/>
    <w:rsid w:val="008C55CC"/>
    <w:rPr>
      <w:rFonts w:cs="Times New Roman"/>
      <w:b/>
      <w:bCs/>
      <w:sz w:val="27"/>
      <w:szCs w:val="27"/>
      <w:shd w:val="clear" w:color="auto" w:fill="FFFFFF"/>
    </w:rPr>
  </w:style>
  <w:style w:type="character" w:customStyle="1" w:styleId="Bodytext7">
    <w:name w:val="Body text (7)_"/>
    <w:basedOn w:val="DefaultParagraphFont"/>
    <w:link w:val="Bodytext70"/>
    <w:uiPriority w:val="99"/>
    <w:locked/>
    <w:rsid w:val="008C55CC"/>
    <w:rPr>
      <w:rFonts w:ascii="Consolas" w:hAnsi="Consolas" w:cs="Consolas"/>
      <w:noProof/>
      <w:sz w:val="10"/>
      <w:szCs w:val="10"/>
      <w:shd w:val="clear" w:color="auto" w:fill="FFFFFF"/>
    </w:rPr>
  </w:style>
  <w:style w:type="paragraph" w:customStyle="1" w:styleId="Bodytext40">
    <w:name w:val="Body text (4)"/>
    <w:basedOn w:val="Normal"/>
    <w:link w:val="Bodytext4"/>
    <w:uiPriority w:val="99"/>
    <w:rsid w:val="008C55CC"/>
    <w:pPr>
      <w:widowControl w:val="0"/>
      <w:shd w:val="clear" w:color="auto" w:fill="FFFFFF"/>
      <w:spacing w:before="180" w:line="312" w:lineRule="exact"/>
    </w:pPr>
    <w:rPr>
      <w:rFonts w:cs="Times New Roman"/>
      <w:b/>
      <w:bCs/>
      <w:sz w:val="27"/>
      <w:szCs w:val="27"/>
    </w:rPr>
  </w:style>
  <w:style w:type="paragraph" w:customStyle="1" w:styleId="Heading30">
    <w:name w:val="Heading #3"/>
    <w:basedOn w:val="Normal"/>
    <w:link w:val="Heading3"/>
    <w:uiPriority w:val="99"/>
    <w:rsid w:val="008C55CC"/>
    <w:pPr>
      <w:widowControl w:val="0"/>
      <w:shd w:val="clear" w:color="auto" w:fill="FFFFFF"/>
      <w:spacing w:before="180" w:line="240" w:lineRule="atLeast"/>
      <w:ind w:firstLine="560"/>
      <w:jc w:val="both"/>
      <w:outlineLvl w:val="2"/>
    </w:pPr>
    <w:rPr>
      <w:rFonts w:cs="Times New Roman"/>
      <w:b/>
      <w:bCs/>
      <w:sz w:val="27"/>
      <w:szCs w:val="27"/>
    </w:rPr>
  </w:style>
  <w:style w:type="paragraph" w:customStyle="1" w:styleId="Bodytext70">
    <w:name w:val="Body text (7)"/>
    <w:basedOn w:val="Normal"/>
    <w:link w:val="Bodytext7"/>
    <w:uiPriority w:val="99"/>
    <w:rsid w:val="008C55CC"/>
    <w:pPr>
      <w:widowControl w:val="0"/>
      <w:shd w:val="clear" w:color="auto" w:fill="FFFFFF"/>
      <w:spacing w:line="240" w:lineRule="atLeast"/>
    </w:pPr>
    <w:rPr>
      <w:rFonts w:ascii="Consolas" w:hAnsi="Consolas" w:cs="Consolas"/>
      <w:noProof/>
      <w:sz w:val="10"/>
      <w:szCs w:val="10"/>
    </w:rPr>
  </w:style>
  <w:style w:type="character" w:customStyle="1" w:styleId="Headerorfooter">
    <w:name w:val="Header or footer_"/>
    <w:basedOn w:val="DefaultParagraphFont"/>
    <w:link w:val="Headerorfooter1"/>
    <w:uiPriority w:val="99"/>
    <w:locked/>
    <w:rsid w:val="00016ADA"/>
    <w:rPr>
      <w:rFonts w:cs="Times New Roman"/>
      <w:sz w:val="26"/>
      <w:szCs w:val="26"/>
      <w:shd w:val="clear" w:color="auto" w:fill="FFFFFF"/>
    </w:rPr>
  </w:style>
  <w:style w:type="character" w:customStyle="1" w:styleId="Headerorfooter0">
    <w:name w:val="Header or footer"/>
    <w:basedOn w:val="Headerorfooter"/>
    <w:uiPriority w:val="99"/>
    <w:rsid w:val="00016ADA"/>
    <w:rPr>
      <w:rFonts w:cs="Times New Roman"/>
      <w:sz w:val="26"/>
      <w:szCs w:val="26"/>
      <w:shd w:val="clear" w:color="auto" w:fill="FFFFFF"/>
    </w:rPr>
  </w:style>
  <w:style w:type="character" w:customStyle="1" w:styleId="HeaderorfooterMSGothic">
    <w:name w:val="Header or footer + MS Gothic"/>
    <w:aliases w:val="4 pt"/>
    <w:basedOn w:val="Headerorfooter"/>
    <w:uiPriority w:val="99"/>
    <w:rsid w:val="00016ADA"/>
    <w:rPr>
      <w:rFonts w:ascii="MS Gothic" w:eastAsia="MS Gothic" w:cs="MS Gothic"/>
      <w:noProof/>
      <w:sz w:val="8"/>
      <w:szCs w:val="8"/>
      <w:shd w:val="clear" w:color="auto" w:fill="FFFFFF"/>
    </w:rPr>
  </w:style>
  <w:style w:type="paragraph" w:customStyle="1" w:styleId="Headerorfooter1">
    <w:name w:val="Header or footer1"/>
    <w:basedOn w:val="Normal"/>
    <w:link w:val="Headerorfooter"/>
    <w:uiPriority w:val="99"/>
    <w:rsid w:val="00016ADA"/>
    <w:pPr>
      <w:widowControl w:val="0"/>
      <w:shd w:val="clear" w:color="auto" w:fill="FFFFFF"/>
      <w:spacing w:line="240" w:lineRule="atLeast"/>
    </w:pPr>
    <w:rPr>
      <w:rFonts w:cs="Times New Roman"/>
      <w:sz w:val="26"/>
      <w:szCs w:val="26"/>
    </w:rPr>
  </w:style>
  <w:style w:type="paragraph" w:styleId="Footer">
    <w:name w:val="footer"/>
    <w:basedOn w:val="Normal"/>
    <w:link w:val="FooterChar"/>
    <w:uiPriority w:val="99"/>
    <w:semiHidden/>
    <w:unhideWhenUsed/>
    <w:rsid w:val="00976B3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76B3F"/>
  </w:style>
  <w:style w:type="paragraph" w:styleId="Header">
    <w:name w:val="header"/>
    <w:basedOn w:val="Normal"/>
    <w:link w:val="HeaderChar"/>
    <w:uiPriority w:val="99"/>
    <w:unhideWhenUsed/>
    <w:rsid w:val="00976B3F"/>
    <w:pPr>
      <w:tabs>
        <w:tab w:val="center" w:pos="4680"/>
        <w:tab w:val="right" w:pos="9360"/>
      </w:tabs>
      <w:spacing w:line="240" w:lineRule="auto"/>
    </w:pPr>
  </w:style>
  <w:style w:type="character" w:customStyle="1" w:styleId="HeaderChar">
    <w:name w:val="Header Char"/>
    <w:basedOn w:val="DefaultParagraphFont"/>
    <w:link w:val="Header"/>
    <w:uiPriority w:val="99"/>
    <w:rsid w:val="00976B3F"/>
  </w:style>
  <w:style w:type="character" w:customStyle="1" w:styleId="Bodytext16">
    <w:name w:val="Body text + 16"/>
    <w:aliases w:val="5 pt2"/>
    <w:basedOn w:val="BodyTextChar1"/>
    <w:uiPriority w:val="99"/>
    <w:rsid w:val="00976B3F"/>
    <w:rPr>
      <w:rFonts w:ascii="Times New Roman" w:hAnsi="Times New Roman" w:cs="Times New Roman"/>
      <w:sz w:val="33"/>
      <w:szCs w:val="33"/>
      <w:u w:val="none"/>
      <w:shd w:val="clear" w:color="auto" w:fill="FFFFFF"/>
    </w:rPr>
  </w:style>
  <w:style w:type="character" w:customStyle="1" w:styleId="BodytextItalic">
    <w:name w:val="Body text + Italic"/>
    <w:basedOn w:val="BodyTextChar1"/>
    <w:uiPriority w:val="99"/>
    <w:rsid w:val="00653E64"/>
    <w:rPr>
      <w:rFonts w:ascii="Times New Roman" w:hAnsi="Times New Roman" w:cs="Times New Roman"/>
      <w:i/>
      <w:iCs/>
      <w:sz w:val="27"/>
      <w:szCs w:val="27"/>
      <w:u w:val="none"/>
      <w:shd w:val="clear" w:color="auto" w:fill="FFFFFF"/>
    </w:rPr>
  </w:style>
  <w:style w:type="character" w:customStyle="1" w:styleId="Bodytext161">
    <w:name w:val="Body text + 161"/>
    <w:aliases w:val="5 pt1,Italic,Spacing -2 pt"/>
    <w:basedOn w:val="BodyTextChar1"/>
    <w:uiPriority w:val="99"/>
    <w:rsid w:val="00653E64"/>
    <w:rPr>
      <w:rFonts w:ascii="Times New Roman" w:hAnsi="Times New Roman" w:cs="Times New Roman"/>
      <w:i/>
      <w:iCs/>
      <w:spacing w:val="-40"/>
      <w:sz w:val="33"/>
      <w:szCs w:val="33"/>
      <w:u w:val="none"/>
      <w:shd w:val="clear" w:color="auto" w:fill="FFFFFF"/>
    </w:rPr>
  </w:style>
  <w:style w:type="character" w:customStyle="1" w:styleId="Bodytext2">
    <w:name w:val="Body text (2)_"/>
    <w:basedOn w:val="DefaultParagraphFont"/>
    <w:link w:val="Bodytext20"/>
    <w:uiPriority w:val="99"/>
    <w:locked/>
    <w:rsid w:val="00A21CBD"/>
    <w:rPr>
      <w:rFonts w:cs="Times New Roman"/>
      <w:sz w:val="14"/>
      <w:szCs w:val="14"/>
      <w:shd w:val="clear" w:color="auto" w:fill="FFFFFF"/>
    </w:rPr>
  </w:style>
  <w:style w:type="paragraph" w:customStyle="1" w:styleId="Bodytext20">
    <w:name w:val="Body text (2)"/>
    <w:basedOn w:val="Normal"/>
    <w:link w:val="Bodytext2"/>
    <w:uiPriority w:val="99"/>
    <w:rsid w:val="00A21CBD"/>
    <w:pPr>
      <w:widowControl w:val="0"/>
      <w:shd w:val="clear" w:color="auto" w:fill="FFFFFF"/>
      <w:spacing w:line="144" w:lineRule="exact"/>
      <w:jc w:val="both"/>
    </w:pPr>
    <w:rPr>
      <w:rFonts w:cs="Times New Roman"/>
      <w:sz w:val="14"/>
      <w:szCs w:val="14"/>
    </w:rPr>
  </w:style>
  <w:style w:type="character" w:customStyle="1" w:styleId="BodytextItalic1">
    <w:name w:val="Body text + Italic1"/>
    <w:basedOn w:val="BodyTextChar1"/>
    <w:uiPriority w:val="99"/>
    <w:rsid w:val="00A21CBD"/>
    <w:rPr>
      <w:rFonts w:ascii="Times New Roman" w:hAnsi="Times New Roman" w:cs="Times New Roman"/>
      <w:i/>
      <w:iCs/>
      <w:sz w:val="27"/>
      <w:szCs w:val="27"/>
      <w:u w:val="none"/>
      <w:shd w:val="clear" w:color="auto" w:fill="FFFFFF"/>
    </w:rPr>
  </w:style>
  <w:style w:type="character" w:customStyle="1" w:styleId="BodytextBold">
    <w:name w:val="Body text + Bold"/>
    <w:basedOn w:val="BodyTextChar1"/>
    <w:uiPriority w:val="99"/>
    <w:rsid w:val="00A21CBD"/>
    <w:rPr>
      <w:rFonts w:ascii="Times New Roman" w:hAnsi="Times New Roman" w:cs="Times New Roman"/>
      <w:b/>
      <w:bCs/>
      <w:sz w:val="27"/>
      <w:szCs w:val="27"/>
      <w:u w:val="none"/>
      <w:shd w:val="clear" w:color="auto" w:fill="FFFFFF"/>
    </w:rPr>
  </w:style>
  <w:style w:type="character" w:customStyle="1" w:styleId="Heading2">
    <w:name w:val="Heading #2_"/>
    <w:basedOn w:val="DefaultParagraphFont"/>
    <w:link w:val="Heading20"/>
    <w:uiPriority w:val="99"/>
    <w:locked/>
    <w:rsid w:val="00A454F0"/>
    <w:rPr>
      <w:rFonts w:cs="Times New Roman"/>
      <w:b/>
      <w:bCs/>
      <w:sz w:val="27"/>
      <w:szCs w:val="27"/>
      <w:shd w:val="clear" w:color="auto" w:fill="FFFFFF"/>
    </w:rPr>
  </w:style>
  <w:style w:type="paragraph" w:customStyle="1" w:styleId="Heading20">
    <w:name w:val="Heading #2"/>
    <w:basedOn w:val="Normal"/>
    <w:link w:val="Heading2"/>
    <w:uiPriority w:val="99"/>
    <w:rsid w:val="00A454F0"/>
    <w:pPr>
      <w:widowControl w:val="0"/>
      <w:shd w:val="clear" w:color="auto" w:fill="FFFFFF"/>
      <w:spacing w:line="240" w:lineRule="atLeast"/>
      <w:ind w:firstLine="540"/>
      <w:jc w:val="both"/>
      <w:outlineLvl w:val="1"/>
    </w:pPr>
    <w:rPr>
      <w:rFonts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30BFE-96BD-4728-A577-F3277776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PC</cp:lastModifiedBy>
  <cp:revision>2</cp:revision>
  <cp:lastPrinted>2022-09-05T01:46:00Z</cp:lastPrinted>
  <dcterms:created xsi:type="dcterms:W3CDTF">2022-09-16T00:18:00Z</dcterms:created>
  <dcterms:modified xsi:type="dcterms:W3CDTF">2022-09-16T00:18:00Z</dcterms:modified>
</cp:coreProperties>
</file>